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49D2D">
      <w:pPr>
        <w:spacing w:before="75"/>
        <w:ind w:left="1143" w:right="38" w:hanging="230"/>
        <w:jc w:val="left"/>
        <w:rPr>
          <w:b/>
          <w:sz w:val="24"/>
        </w:rPr>
      </w:pPr>
      <w:r>
        <w:rPr>
          <w:b/>
          <w:sz w:val="24"/>
        </w:rPr>
        <w:t>ỦY</w:t>
      </w:r>
      <w:r>
        <w:rPr>
          <w:b/>
          <w:spacing w:val="-12"/>
          <w:sz w:val="24"/>
        </w:rPr>
        <w:t xml:space="preserve"> </w:t>
      </w:r>
      <w:r>
        <w:rPr>
          <w:b/>
          <w:sz w:val="24"/>
        </w:rPr>
        <w:t>BAN</w:t>
      </w:r>
      <w:r>
        <w:rPr>
          <w:b/>
          <w:spacing w:val="-13"/>
          <w:sz w:val="24"/>
        </w:rPr>
        <w:t xml:space="preserve"> </w:t>
      </w:r>
      <w:r>
        <w:rPr>
          <w:b/>
          <w:sz w:val="24"/>
        </w:rPr>
        <w:t>NHÂN</w:t>
      </w:r>
      <w:r>
        <w:rPr>
          <w:b/>
          <w:spacing w:val="-13"/>
          <w:sz w:val="24"/>
        </w:rPr>
        <w:t xml:space="preserve"> </w:t>
      </w:r>
      <w:r>
        <w:rPr>
          <w:b/>
          <w:sz w:val="24"/>
        </w:rPr>
        <w:t>DÂN XÃ THANH OAI</w:t>
      </w:r>
    </w:p>
    <w:p w14:paraId="4D0AA3FC">
      <w:pPr>
        <w:pStyle w:val="6"/>
        <w:spacing w:before="1"/>
        <w:ind w:left="0" w:firstLine="0"/>
        <w:jc w:val="left"/>
        <w:rPr>
          <w:b/>
          <w:sz w:val="2"/>
        </w:rPr>
      </w:pPr>
    </w:p>
    <w:p w14:paraId="00A79220">
      <w:pPr>
        <w:pStyle w:val="6"/>
        <w:spacing w:before="0" w:line="20" w:lineRule="exact"/>
        <w:ind w:left="1259" w:firstLine="0"/>
        <w:jc w:val="left"/>
        <w:rPr>
          <w:sz w:val="2"/>
        </w:rPr>
      </w:pPr>
      <w:r>
        <w:rPr>
          <w:sz w:val="2"/>
        </w:rPr>
        <mc:AlternateContent>
          <mc:Choice Requires="wpg">
            <w:drawing>
              <wp:inline distT="0" distB="0" distL="0" distR="0">
                <wp:extent cx="971550" cy="19050"/>
                <wp:effectExtent l="9525" t="0" r="0" b="9525"/>
                <wp:docPr id="1" name="Group 1"/>
                <wp:cNvGraphicFramePr/>
                <a:graphic xmlns:a="http://schemas.openxmlformats.org/drawingml/2006/main">
                  <a:graphicData uri="http://schemas.microsoft.com/office/word/2010/wordprocessingGroup">
                    <wpg:wgp>
                      <wpg:cNvGrpSpPr/>
                      <wpg:grpSpPr>
                        <a:xfrm>
                          <a:off x="0" y="0"/>
                          <a:ext cx="971550" cy="19050"/>
                          <a:chOff x="0" y="0"/>
                          <a:chExt cx="971550" cy="19050"/>
                        </a:xfrm>
                      </wpg:grpSpPr>
                      <wps:wsp>
                        <wps:cNvPr id="2" name="Graphic 2"/>
                        <wps:cNvSpPr/>
                        <wps:spPr>
                          <a:xfrm>
                            <a:off x="4762" y="4762"/>
                            <a:ext cx="962025" cy="9525"/>
                          </a:xfrm>
                          <a:custGeom>
                            <a:avLst/>
                            <a:gdLst/>
                            <a:ahLst/>
                            <a:cxnLst/>
                            <a:rect l="l" t="t" r="r" b="b"/>
                            <a:pathLst>
                              <a:path w="962025" h="9525">
                                <a:moveTo>
                                  <a:pt x="0" y="0"/>
                                </a:moveTo>
                                <a:lnTo>
                                  <a:pt x="962025" y="9525"/>
                                </a:lnTo>
                              </a:path>
                            </a:pathLst>
                          </a:custGeom>
                          <a:ln w="9525">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1.5pt;width:76.5pt;" coordsize="971550,19050" o:gfxdata="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6/rntIAAAADAQAADwAAAAAAAAABACAAAAAiAAAAZHJzL2Rvd25yZXYueG1sUEsBAhQA&#10;FAAAAAgAh07iQDt+IkpqAgAAswUAAA4AAAAAAAAAAQAgAAAAIQEAAGRycy9lMm9Eb2MueG1sUEsF&#10;BgAAAAAGAAYAWQEAAP0FAAAAAA==&#10;">
                <o:lock v:ext="edit" aspectratio="f"/>
                <v:shape id="Graphic 2" o:spid="_x0000_s1026" o:spt="100" style="position:absolute;left:4762;top:4762;height:9525;width:962025;" filled="f" stroked="t" coordsize="962025,9525" o:gfxdata="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p1A7vQAA&#10;ANoAAAAPAAAAAAAAAAEAIAAAACIAAABkcnMvZG93bnJldi54bWxQSwECFAAUAAAACACHTuJAMy8F&#10;njsAAAA5AAAAEAAAAAAAAAABACAAAAAMAQAAZHJzL3NoYXBleG1sLnhtbFBLBQYAAAAABgAGAFsB&#10;AAC2AwAAAAA=&#10;" path="m0,0l962025,9525e">
                  <v:fill on="f" focussize="0,0"/>
                  <v:stroke color="#000000" joinstyle="round"/>
                  <v:imagedata o:title=""/>
                  <o:lock v:ext="edit" aspectratio="f"/>
                  <v:textbox inset="0mm,0mm,0mm,0mm"/>
                </v:shape>
                <w10:wrap type="none"/>
                <w10:anchorlock/>
              </v:group>
            </w:pict>
          </mc:Fallback>
        </mc:AlternateContent>
      </w:r>
    </w:p>
    <w:p w14:paraId="23A27EF1">
      <w:pPr>
        <w:spacing w:before="75"/>
        <w:ind w:left="846" w:right="0" w:firstLine="0"/>
        <w:jc w:val="center"/>
        <w:rPr>
          <w:b/>
          <w:sz w:val="24"/>
        </w:rPr>
      </w:pPr>
      <w:r>
        <w:br w:type="column"/>
      </w:r>
      <w:r>
        <w:rPr>
          <w:b/>
          <w:sz w:val="24"/>
        </w:rPr>
        <w:t>CỘNG</w:t>
      </w:r>
      <w:r>
        <w:rPr>
          <w:b/>
          <w:spacing w:val="-6"/>
          <w:sz w:val="24"/>
        </w:rPr>
        <w:t xml:space="preserve"> </w:t>
      </w:r>
      <w:r>
        <w:rPr>
          <w:b/>
          <w:sz w:val="24"/>
        </w:rPr>
        <w:t>HÒA</w:t>
      </w:r>
      <w:r>
        <w:rPr>
          <w:b/>
          <w:spacing w:val="-3"/>
          <w:sz w:val="24"/>
        </w:rPr>
        <w:t xml:space="preserve"> </w:t>
      </w:r>
      <w:r>
        <w:rPr>
          <w:b/>
          <w:sz w:val="24"/>
        </w:rPr>
        <w:t>XÃ</w:t>
      </w:r>
      <w:r>
        <w:rPr>
          <w:b/>
          <w:spacing w:val="-4"/>
          <w:sz w:val="24"/>
        </w:rPr>
        <w:t xml:space="preserve"> </w:t>
      </w:r>
      <w:r>
        <w:rPr>
          <w:b/>
          <w:sz w:val="24"/>
        </w:rPr>
        <w:t>HỘI</w:t>
      </w:r>
      <w:r>
        <w:rPr>
          <w:b/>
          <w:spacing w:val="-3"/>
          <w:sz w:val="24"/>
        </w:rPr>
        <w:t xml:space="preserve"> </w:t>
      </w:r>
      <w:r>
        <w:rPr>
          <w:b/>
          <w:sz w:val="24"/>
        </w:rPr>
        <w:t>CHỦ</w:t>
      </w:r>
      <w:r>
        <w:rPr>
          <w:b/>
          <w:spacing w:val="-4"/>
          <w:sz w:val="24"/>
        </w:rPr>
        <w:t xml:space="preserve"> </w:t>
      </w:r>
      <w:r>
        <w:rPr>
          <w:b/>
          <w:sz w:val="24"/>
        </w:rPr>
        <w:t>NGHĨA</w:t>
      </w:r>
      <w:r>
        <w:rPr>
          <w:b/>
          <w:spacing w:val="-3"/>
          <w:sz w:val="24"/>
        </w:rPr>
        <w:t xml:space="preserve"> </w:t>
      </w:r>
      <w:r>
        <w:rPr>
          <w:b/>
          <w:sz w:val="24"/>
        </w:rPr>
        <w:t xml:space="preserve">VIỆT </w:t>
      </w:r>
      <w:r>
        <w:rPr>
          <w:b/>
          <w:spacing w:val="-5"/>
          <w:sz w:val="24"/>
        </w:rPr>
        <w:t>NAM</w:t>
      </w:r>
    </w:p>
    <w:p w14:paraId="6E47A38D">
      <w:pPr>
        <w:pStyle w:val="2"/>
        <w:spacing w:before="0"/>
        <w:ind w:left="846" w:firstLine="0"/>
        <w:jc w:val="center"/>
      </w:pPr>
      <w:r>
        <w:t>Độc</w:t>
      </w:r>
      <w:r>
        <w:rPr>
          <w:spacing w:val="-3"/>
        </w:rPr>
        <w:t xml:space="preserve"> </w:t>
      </w:r>
      <w:r>
        <w:t>lập</w:t>
      </w:r>
      <w:r>
        <w:rPr>
          <w:spacing w:val="-1"/>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15367100">
      <w:pPr>
        <w:pStyle w:val="2"/>
        <w:spacing w:after="0"/>
        <w:jc w:val="center"/>
        <w:sectPr>
          <w:type w:val="continuous"/>
          <w:pgSz w:w="11910" w:h="16840"/>
          <w:pgMar w:top="1040" w:right="708" w:bottom="280" w:left="1275" w:header="720" w:footer="720" w:gutter="0"/>
          <w:cols w:equalWidth="0" w:num="2">
            <w:col w:w="3214" w:space="724"/>
            <w:col w:w="5989"/>
          </w:cols>
        </w:sectPr>
      </w:pPr>
    </w:p>
    <w:p w14:paraId="68CCDC8D">
      <w:pPr>
        <w:pStyle w:val="6"/>
        <w:spacing w:before="11"/>
        <w:ind w:left="0" w:firstLine="0"/>
        <w:jc w:val="left"/>
        <w:rPr>
          <w:b/>
          <w:sz w:val="2"/>
        </w:rPr>
      </w:pPr>
    </w:p>
    <w:p w14:paraId="2ECD43E9">
      <w:pPr>
        <w:pStyle w:val="6"/>
        <w:spacing w:before="0" w:line="20" w:lineRule="exact"/>
        <w:ind w:left="5760" w:firstLine="0"/>
        <w:jc w:val="left"/>
        <w:rPr>
          <w:sz w:val="2"/>
        </w:rPr>
      </w:pPr>
      <w:r>
        <w:rPr>
          <w:sz w:val="2"/>
        </w:rPr>
        <mc:AlternateContent>
          <mc:Choice Requires="wpg">
            <w:drawing>
              <wp:inline distT="0" distB="0" distL="0" distR="0">
                <wp:extent cx="2065020" cy="9525"/>
                <wp:effectExtent l="9525" t="0" r="1905" b="0"/>
                <wp:docPr id="3" name="Group 3"/>
                <wp:cNvGraphicFramePr/>
                <a:graphic xmlns:a="http://schemas.openxmlformats.org/drawingml/2006/main">
                  <a:graphicData uri="http://schemas.microsoft.com/office/word/2010/wordprocessingGroup">
                    <wpg:wgp>
                      <wpg:cNvGrpSpPr/>
                      <wpg:grpSpPr>
                        <a:xfrm>
                          <a:off x="0" y="0"/>
                          <a:ext cx="2065020" cy="9525"/>
                          <a:chOff x="0" y="0"/>
                          <a:chExt cx="2065020" cy="9525"/>
                        </a:xfrm>
                      </wpg:grpSpPr>
                      <wps:wsp>
                        <wps:cNvPr id="4" name="Graphic 4"/>
                        <wps:cNvSpPr/>
                        <wps:spPr>
                          <a:xfrm>
                            <a:off x="0" y="4762"/>
                            <a:ext cx="2065020" cy="1270"/>
                          </a:xfrm>
                          <a:custGeom>
                            <a:avLst/>
                            <a:gdLst/>
                            <a:ahLst/>
                            <a:cxnLst/>
                            <a:rect l="l" t="t" r="r" b="b"/>
                            <a:pathLst>
                              <a:path w="2065020">
                                <a:moveTo>
                                  <a:pt x="0" y="0"/>
                                </a:moveTo>
                                <a:lnTo>
                                  <a:pt x="2065020" y="0"/>
                                </a:lnTo>
                              </a:path>
                            </a:pathLst>
                          </a:custGeom>
                          <a:ln w="9525">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75pt;width:162.6pt;" coordsize="2065020,9525" o:gfxdata="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gO6&#10;AdMAAAADAQAADwAAAAAAAAABACAAAAAiAAAAZHJzL2Rvd25yZXYueG1sUEsBAhQAFAAAAAgAh07i&#10;QHlBptZgAgAApwUAAA4AAAAAAAAAAQAgAAAAIgEAAGRycy9lMm9Eb2MueG1sUEsFBgAAAAAGAAYA&#10;WQEAAPQFAAAAAA==&#10;">
                <o:lock v:ext="edit" aspectratio="f"/>
                <v:shape id="Graphic 4" o:spid="_x0000_s1026" o:spt="100" style="position:absolute;left:0;top:4762;height:1270;width:2065020;" filled="f" stroked="t" coordsize="2065020,1" o:gfxdata="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JZ6vvQAA&#10;ANoAAAAPAAAAAAAAAAEAIAAAACIAAABkcnMvZG93bnJldi54bWxQSwECFAAUAAAACACHTuJAMy8F&#10;njsAAAA5AAAAEAAAAAAAAAABACAAAAAMAQAAZHJzL3NoYXBleG1sLnhtbFBLBQYAAAAABgAGAFsB&#10;AAC2AwAAAAA=&#10;" path="m0,0l2065020,0e">
                  <v:fill on="f" focussize="0,0"/>
                  <v:stroke color="#000000" joinstyle="round"/>
                  <v:imagedata o:title=""/>
                  <o:lock v:ext="edit" aspectratio="f"/>
                  <v:textbox inset="0mm,0mm,0mm,0mm"/>
                </v:shape>
                <w10:wrap type="none"/>
                <w10:anchorlock/>
              </v:group>
            </w:pict>
          </mc:Fallback>
        </mc:AlternateContent>
      </w:r>
    </w:p>
    <w:p w14:paraId="450EC08B">
      <w:pPr>
        <w:pStyle w:val="6"/>
        <w:spacing w:before="6"/>
        <w:ind w:left="0" w:firstLine="0"/>
        <w:jc w:val="left"/>
        <w:rPr>
          <w:b/>
          <w:sz w:val="9"/>
        </w:rPr>
      </w:pPr>
    </w:p>
    <w:p w14:paraId="2767F6C8">
      <w:pPr>
        <w:pStyle w:val="6"/>
        <w:spacing w:after="0"/>
        <w:jc w:val="left"/>
        <w:rPr>
          <w:b/>
          <w:sz w:val="9"/>
        </w:rPr>
        <w:sectPr>
          <w:type w:val="continuous"/>
          <w:pgSz w:w="11910" w:h="16840"/>
          <w:pgMar w:top="1040" w:right="708" w:bottom="280" w:left="1275" w:header="720" w:footer="720" w:gutter="0"/>
          <w:cols w:space="720" w:num="1"/>
        </w:sectPr>
      </w:pPr>
    </w:p>
    <w:p w14:paraId="44284025">
      <w:pPr>
        <w:spacing w:before="85"/>
        <w:ind w:left="974" w:right="0" w:firstLine="0"/>
        <w:jc w:val="left"/>
        <w:rPr>
          <w:position w:val="1"/>
          <w:sz w:val="26"/>
        </w:rPr>
      </w:pPr>
      <w:r>
        <w:rPr>
          <w:position w:val="1"/>
          <w:sz w:val="26"/>
        </w:rPr>
        <w:t>Số:</w:t>
      </w:r>
      <w:r>
        <w:rPr>
          <w:spacing w:val="-6"/>
          <w:position w:val="1"/>
          <w:sz w:val="26"/>
        </w:rPr>
        <w:t xml:space="preserve"> </w:t>
      </w:r>
      <w:r>
        <w:rPr>
          <w:sz w:val="26"/>
        </w:rPr>
        <w:t>155</w:t>
      </w:r>
      <w:r>
        <w:rPr>
          <w:spacing w:val="-3"/>
          <w:sz w:val="26"/>
        </w:rPr>
        <w:t xml:space="preserve"> </w:t>
      </w:r>
      <w:r>
        <w:rPr>
          <w:position w:val="1"/>
          <w:sz w:val="26"/>
        </w:rPr>
        <w:t>/KH-</w:t>
      </w:r>
      <w:r>
        <w:rPr>
          <w:spacing w:val="-4"/>
          <w:position w:val="1"/>
          <w:sz w:val="26"/>
        </w:rPr>
        <w:t>UBND</w:t>
      </w:r>
    </w:p>
    <w:p w14:paraId="59ABA12A">
      <w:pPr>
        <w:spacing w:before="136"/>
        <w:ind w:left="974" w:right="0" w:firstLine="0"/>
        <w:jc w:val="left"/>
        <w:rPr>
          <w:i/>
          <w:sz w:val="26"/>
        </w:rPr>
      </w:pPr>
      <w:r>
        <w:br w:type="column"/>
      </w:r>
      <w:r>
        <w:rPr>
          <w:i/>
          <w:sz w:val="28"/>
        </w:rPr>
        <w:t>Thanh</w:t>
      </w:r>
      <w:r>
        <w:rPr>
          <w:i/>
          <w:spacing w:val="-4"/>
          <w:sz w:val="28"/>
        </w:rPr>
        <w:t xml:space="preserve"> </w:t>
      </w:r>
      <w:r>
        <w:rPr>
          <w:i/>
          <w:sz w:val="28"/>
        </w:rPr>
        <w:t>Oai,</w:t>
      </w:r>
      <w:r>
        <w:rPr>
          <w:i/>
          <w:spacing w:val="-2"/>
          <w:sz w:val="28"/>
        </w:rPr>
        <w:t xml:space="preserve"> </w:t>
      </w:r>
      <w:r>
        <w:rPr>
          <w:i/>
          <w:sz w:val="28"/>
        </w:rPr>
        <w:t>ngày</w:t>
      </w:r>
      <w:r>
        <w:rPr>
          <w:i/>
          <w:spacing w:val="49"/>
          <w:sz w:val="28"/>
        </w:rPr>
        <w:t xml:space="preserve"> </w:t>
      </w:r>
      <w:r>
        <w:rPr>
          <w:i/>
          <w:spacing w:val="-5"/>
          <w:sz w:val="26"/>
        </w:rPr>
        <w:t>07</w:t>
      </w:r>
    </w:p>
    <w:p w14:paraId="3022D726">
      <w:pPr>
        <w:spacing w:before="136"/>
        <w:ind w:left="139" w:right="0" w:firstLine="0"/>
        <w:jc w:val="left"/>
        <w:rPr>
          <w:i/>
          <w:sz w:val="26"/>
        </w:rPr>
      </w:pPr>
      <w:r>
        <w:br w:type="column"/>
      </w:r>
      <w:r>
        <w:rPr>
          <w:i/>
          <w:sz w:val="28"/>
        </w:rPr>
        <w:t>tháng</w:t>
      </w:r>
      <w:r>
        <w:rPr>
          <w:i/>
          <w:spacing w:val="-48"/>
          <w:sz w:val="28"/>
        </w:rPr>
        <w:t xml:space="preserve"> </w:t>
      </w:r>
      <w:r>
        <w:rPr>
          <w:i/>
          <w:spacing w:val="-10"/>
          <w:sz w:val="26"/>
        </w:rPr>
        <w:t>4</w:t>
      </w:r>
    </w:p>
    <w:p w14:paraId="055AD35B">
      <w:pPr>
        <w:spacing w:before="135"/>
        <w:ind w:left="87" w:right="0" w:firstLine="0"/>
        <w:jc w:val="left"/>
        <w:rPr>
          <w:i/>
          <w:sz w:val="28"/>
        </w:rPr>
      </w:pPr>
      <w:r>
        <w:br w:type="column"/>
      </w:r>
      <w:r>
        <w:rPr>
          <w:i/>
          <w:sz w:val="28"/>
        </w:rPr>
        <w:t>năm</w:t>
      </w:r>
      <w:r>
        <w:rPr>
          <w:i/>
          <w:spacing w:val="-3"/>
          <w:sz w:val="28"/>
        </w:rPr>
        <w:t xml:space="preserve"> </w:t>
      </w:r>
      <w:r>
        <w:rPr>
          <w:i/>
          <w:spacing w:val="-4"/>
          <w:sz w:val="28"/>
        </w:rPr>
        <w:t>2026</w:t>
      </w:r>
    </w:p>
    <w:p w14:paraId="6D23DC55">
      <w:pPr>
        <w:spacing w:after="0"/>
        <w:jc w:val="left"/>
        <w:rPr>
          <w:i/>
          <w:sz w:val="28"/>
        </w:rPr>
        <w:sectPr>
          <w:type w:val="continuous"/>
          <w:pgSz w:w="11910" w:h="16840"/>
          <w:pgMar w:top="1040" w:right="708" w:bottom="280" w:left="1275" w:header="720" w:footer="720" w:gutter="0"/>
          <w:cols w:equalWidth="0" w:num="4">
            <w:col w:w="3152" w:space="988"/>
            <w:col w:w="3246" w:space="39"/>
            <w:col w:w="930" w:space="40"/>
            <w:col w:w="1532"/>
          </w:cols>
        </w:sectPr>
      </w:pPr>
    </w:p>
    <w:p w14:paraId="15E4D713">
      <w:pPr>
        <w:pStyle w:val="6"/>
        <w:spacing w:before="114"/>
        <w:ind w:left="0" w:firstLine="0"/>
        <w:jc w:val="left"/>
        <w:rPr>
          <w:i/>
        </w:rPr>
      </w:pPr>
    </w:p>
    <w:p w14:paraId="67503672">
      <w:pPr>
        <w:spacing w:before="0"/>
        <w:ind w:left="471" w:right="472" w:firstLine="0"/>
        <w:jc w:val="center"/>
        <w:rPr>
          <w:b/>
          <w:sz w:val="28"/>
        </w:rPr>
      </w:pPr>
      <w:bookmarkStart w:id="0" w:name="_GoBack"/>
      <w:r>
        <w:rPr>
          <w:b/>
          <w:sz w:val="28"/>
        </w:rPr>
        <w:t>KẾ</w:t>
      </w:r>
      <w:r>
        <w:rPr>
          <w:b/>
          <w:spacing w:val="-2"/>
          <w:sz w:val="28"/>
        </w:rPr>
        <w:t xml:space="preserve"> HOẠCH</w:t>
      </w:r>
    </w:p>
    <w:p w14:paraId="0268F5E8">
      <w:pPr>
        <w:spacing w:before="0"/>
        <w:ind w:left="471" w:right="465" w:firstLine="0"/>
        <w:jc w:val="center"/>
        <w:rPr>
          <w:b/>
          <w:sz w:val="28"/>
        </w:rPr>
      </w:pPr>
      <w:r>
        <w:rPr>
          <w:b/>
          <w:spacing w:val="-2"/>
          <w:sz w:val="28"/>
        </w:rPr>
        <w:t>Tổ</w:t>
      </w:r>
      <w:r>
        <w:rPr>
          <w:b/>
          <w:spacing w:val="-15"/>
          <w:sz w:val="28"/>
        </w:rPr>
        <w:t xml:space="preserve"> </w:t>
      </w:r>
      <w:r>
        <w:rPr>
          <w:b/>
          <w:spacing w:val="-2"/>
          <w:sz w:val="28"/>
        </w:rPr>
        <w:t>chức</w:t>
      </w:r>
      <w:r>
        <w:rPr>
          <w:b/>
          <w:spacing w:val="-15"/>
          <w:sz w:val="28"/>
        </w:rPr>
        <w:t xml:space="preserve"> </w:t>
      </w:r>
      <w:r>
        <w:rPr>
          <w:b/>
          <w:spacing w:val="-2"/>
          <w:sz w:val="28"/>
        </w:rPr>
        <w:t>đợt</w:t>
      </w:r>
      <w:r>
        <w:rPr>
          <w:b/>
          <w:spacing w:val="-15"/>
          <w:sz w:val="28"/>
        </w:rPr>
        <w:t xml:space="preserve"> </w:t>
      </w:r>
      <w:r>
        <w:rPr>
          <w:b/>
          <w:spacing w:val="-2"/>
          <w:sz w:val="28"/>
        </w:rPr>
        <w:t>cao</w:t>
      </w:r>
      <w:r>
        <w:rPr>
          <w:b/>
          <w:spacing w:val="-15"/>
          <w:sz w:val="28"/>
        </w:rPr>
        <w:t xml:space="preserve"> </w:t>
      </w:r>
      <w:r>
        <w:rPr>
          <w:b/>
          <w:spacing w:val="-2"/>
          <w:sz w:val="28"/>
        </w:rPr>
        <w:t>điểm</w:t>
      </w:r>
      <w:r>
        <w:rPr>
          <w:b/>
          <w:spacing w:val="-15"/>
          <w:sz w:val="28"/>
        </w:rPr>
        <w:t xml:space="preserve"> </w:t>
      </w:r>
      <w:r>
        <w:rPr>
          <w:b/>
          <w:spacing w:val="-2"/>
          <w:sz w:val="28"/>
        </w:rPr>
        <w:t>“Vệ</w:t>
      </w:r>
      <w:r>
        <w:rPr>
          <w:b/>
          <w:spacing w:val="-15"/>
          <w:sz w:val="28"/>
        </w:rPr>
        <w:t xml:space="preserve"> </w:t>
      </w:r>
      <w:r>
        <w:rPr>
          <w:b/>
          <w:spacing w:val="-2"/>
          <w:sz w:val="28"/>
        </w:rPr>
        <w:t>sinh</w:t>
      </w:r>
      <w:r>
        <w:rPr>
          <w:b/>
          <w:spacing w:val="-15"/>
          <w:sz w:val="28"/>
        </w:rPr>
        <w:t xml:space="preserve"> </w:t>
      </w:r>
      <w:r>
        <w:rPr>
          <w:b/>
          <w:spacing w:val="-2"/>
          <w:sz w:val="28"/>
        </w:rPr>
        <w:t>môi</w:t>
      </w:r>
      <w:r>
        <w:rPr>
          <w:b/>
          <w:spacing w:val="-15"/>
          <w:sz w:val="28"/>
        </w:rPr>
        <w:t xml:space="preserve"> </w:t>
      </w:r>
      <w:r>
        <w:rPr>
          <w:b/>
          <w:spacing w:val="-2"/>
          <w:sz w:val="28"/>
        </w:rPr>
        <w:t>trường,</w:t>
      </w:r>
      <w:r>
        <w:rPr>
          <w:b/>
          <w:spacing w:val="-15"/>
          <w:sz w:val="28"/>
        </w:rPr>
        <w:t xml:space="preserve"> </w:t>
      </w:r>
      <w:r>
        <w:rPr>
          <w:b/>
          <w:spacing w:val="-2"/>
          <w:sz w:val="28"/>
        </w:rPr>
        <w:t>khử</w:t>
      </w:r>
      <w:r>
        <w:rPr>
          <w:b/>
          <w:spacing w:val="-15"/>
          <w:sz w:val="28"/>
        </w:rPr>
        <w:t xml:space="preserve"> </w:t>
      </w:r>
      <w:r>
        <w:rPr>
          <w:b/>
          <w:spacing w:val="-2"/>
          <w:sz w:val="28"/>
        </w:rPr>
        <w:t>khuẩn</w:t>
      </w:r>
      <w:r>
        <w:rPr>
          <w:b/>
          <w:spacing w:val="-15"/>
          <w:sz w:val="28"/>
        </w:rPr>
        <w:t xml:space="preserve"> </w:t>
      </w:r>
      <w:r>
        <w:rPr>
          <w:b/>
          <w:spacing w:val="-2"/>
          <w:sz w:val="28"/>
        </w:rPr>
        <w:t>chủ</w:t>
      </w:r>
      <w:r>
        <w:rPr>
          <w:b/>
          <w:spacing w:val="-15"/>
          <w:sz w:val="28"/>
        </w:rPr>
        <w:t xml:space="preserve"> </w:t>
      </w:r>
      <w:r>
        <w:rPr>
          <w:b/>
          <w:spacing w:val="-2"/>
          <w:sz w:val="28"/>
        </w:rPr>
        <w:t>động</w:t>
      </w:r>
      <w:r>
        <w:rPr>
          <w:b/>
          <w:spacing w:val="-15"/>
          <w:sz w:val="28"/>
        </w:rPr>
        <w:t xml:space="preserve"> </w:t>
      </w:r>
      <w:r>
        <w:rPr>
          <w:b/>
          <w:spacing w:val="-2"/>
          <w:sz w:val="28"/>
        </w:rPr>
        <w:t xml:space="preserve">phòng, </w:t>
      </w:r>
      <w:r>
        <w:rPr>
          <w:b/>
          <w:sz w:val="28"/>
        </w:rPr>
        <w:t>chống</w:t>
      </w:r>
      <w:r>
        <w:rPr>
          <w:b/>
          <w:spacing w:val="-5"/>
          <w:sz w:val="28"/>
        </w:rPr>
        <w:t xml:space="preserve"> </w:t>
      </w:r>
      <w:r>
        <w:rPr>
          <w:b/>
          <w:sz w:val="28"/>
        </w:rPr>
        <w:t>bệnh</w:t>
      </w:r>
      <w:r>
        <w:rPr>
          <w:b/>
          <w:spacing w:val="-5"/>
          <w:sz w:val="28"/>
        </w:rPr>
        <w:t xml:space="preserve"> </w:t>
      </w:r>
      <w:r>
        <w:rPr>
          <w:b/>
          <w:sz w:val="28"/>
        </w:rPr>
        <w:t>tay</w:t>
      </w:r>
      <w:r>
        <w:rPr>
          <w:b/>
          <w:spacing w:val="-5"/>
          <w:sz w:val="28"/>
        </w:rPr>
        <w:t xml:space="preserve"> </w:t>
      </w:r>
      <w:r>
        <w:rPr>
          <w:b/>
          <w:sz w:val="28"/>
        </w:rPr>
        <w:t>chân</w:t>
      </w:r>
      <w:r>
        <w:rPr>
          <w:b/>
          <w:spacing w:val="-5"/>
          <w:sz w:val="28"/>
        </w:rPr>
        <w:t xml:space="preserve"> </w:t>
      </w:r>
      <w:r>
        <w:rPr>
          <w:b/>
          <w:sz w:val="28"/>
        </w:rPr>
        <w:t>miệng”</w:t>
      </w:r>
      <w:r>
        <w:rPr>
          <w:b/>
          <w:spacing w:val="-5"/>
          <w:sz w:val="28"/>
        </w:rPr>
        <w:t xml:space="preserve"> </w:t>
      </w:r>
      <w:r>
        <w:rPr>
          <w:b/>
          <w:sz w:val="28"/>
        </w:rPr>
        <w:t>trên</w:t>
      </w:r>
      <w:r>
        <w:rPr>
          <w:b/>
          <w:spacing w:val="-5"/>
          <w:sz w:val="28"/>
        </w:rPr>
        <w:t xml:space="preserve"> </w:t>
      </w:r>
      <w:r>
        <w:rPr>
          <w:b/>
          <w:sz w:val="28"/>
        </w:rPr>
        <w:t>địa</w:t>
      </w:r>
      <w:r>
        <w:rPr>
          <w:b/>
          <w:spacing w:val="-5"/>
          <w:sz w:val="28"/>
        </w:rPr>
        <w:t xml:space="preserve"> </w:t>
      </w:r>
      <w:r>
        <w:rPr>
          <w:b/>
          <w:sz w:val="28"/>
        </w:rPr>
        <w:t>bàn</w:t>
      </w:r>
      <w:r>
        <w:rPr>
          <w:b/>
          <w:spacing w:val="-5"/>
          <w:sz w:val="28"/>
        </w:rPr>
        <w:t xml:space="preserve"> </w:t>
      </w:r>
      <w:r>
        <w:rPr>
          <w:b/>
          <w:sz w:val="28"/>
        </w:rPr>
        <w:t>xã</w:t>
      </w:r>
      <w:r>
        <w:rPr>
          <w:b/>
          <w:spacing w:val="-5"/>
          <w:sz w:val="28"/>
        </w:rPr>
        <w:t xml:space="preserve"> </w:t>
      </w:r>
      <w:r>
        <w:rPr>
          <w:b/>
          <w:sz w:val="28"/>
        </w:rPr>
        <w:t>Thanh</w:t>
      </w:r>
      <w:r>
        <w:rPr>
          <w:b/>
          <w:spacing w:val="-5"/>
          <w:sz w:val="28"/>
        </w:rPr>
        <w:t xml:space="preserve"> </w:t>
      </w:r>
      <w:r>
        <w:rPr>
          <w:b/>
          <w:sz w:val="28"/>
        </w:rPr>
        <w:t>Oai</w:t>
      </w:r>
    </w:p>
    <w:p w14:paraId="307B5B5F">
      <w:pPr>
        <w:spacing w:before="0"/>
        <w:ind w:left="471" w:right="467" w:firstLine="0"/>
        <w:jc w:val="center"/>
        <w:rPr>
          <w:b/>
          <w:sz w:val="28"/>
        </w:rPr>
      </w:pPr>
      <w:r>
        <w:rPr>
          <w:b/>
          <w:sz w:val="28"/>
        </w:rPr>
        <mc:AlternateContent>
          <mc:Choice Requires="wps">
            <w:drawing>
              <wp:anchor distT="0" distB="0" distL="0" distR="0" simplePos="0" relativeHeight="251665408" behindDoc="1" locked="0" layoutInCell="1" allowOverlap="1">
                <wp:simplePos x="0" y="0"/>
                <wp:positionH relativeFrom="page">
                  <wp:posOffset>3108325</wp:posOffset>
                </wp:positionH>
                <wp:positionV relativeFrom="paragraph">
                  <wp:posOffset>238760</wp:posOffset>
                </wp:positionV>
                <wp:extent cx="16764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676400" cy="1270"/>
                        </a:xfrm>
                        <a:custGeom>
                          <a:avLst/>
                          <a:gdLst/>
                          <a:ahLst/>
                          <a:cxnLst/>
                          <a:rect l="l" t="t" r="r" b="b"/>
                          <a:pathLst>
                            <a:path w="1676400">
                              <a:moveTo>
                                <a:pt x="0" y="0"/>
                              </a:moveTo>
                              <a:lnTo>
                                <a:pt x="1676400"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244.75pt;margin-top:18.8pt;height:0.1pt;width:132pt;mso-position-horizontal-relative:page;mso-wrap-distance-bottom:0pt;mso-wrap-distance-top:0pt;z-index:-251651072;mso-width-relative:page;mso-height-relative:page;" filled="f" stroked="t" coordsize="1676400,1" o:gfxdata="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w5/ix1wAAAAkBAAAPAAAAAAAAAAEA&#10;IAAAACIAAABkcnMvZG93bnJldi54bWxQSwECFAAUAAAACACHTuJAxN/z3hACAAB6BAAADgAAAAAA&#10;AAABACAAAAAmAQAAZHJzL2Uyb0RvYy54bWxQSwUGAAAAAAYABgBZAQAAqAUAAAAA&#10;" path="m0,0l1676400,0e">
                <v:fill on="f" focussize="0,0"/>
                <v:stroke color="#000000" joinstyle="round"/>
                <v:imagedata o:title=""/>
                <o:lock v:ext="edit" aspectratio="f"/>
                <v:textbox inset="0mm,0mm,0mm,0mm"/>
                <w10:wrap type="topAndBottom"/>
              </v:shape>
            </w:pict>
          </mc:Fallback>
        </mc:AlternateContent>
      </w:r>
      <w:r>
        <w:rPr>
          <w:b/>
          <w:sz w:val="28"/>
        </w:rPr>
        <w:t>(đợt</w:t>
      </w:r>
      <w:r>
        <w:rPr>
          <w:b/>
          <w:spacing w:val="-14"/>
          <w:sz w:val="28"/>
        </w:rPr>
        <w:t xml:space="preserve"> </w:t>
      </w:r>
      <w:r>
        <w:rPr>
          <w:b/>
          <w:sz w:val="28"/>
        </w:rPr>
        <w:t>tháng</w:t>
      </w:r>
      <w:r>
        <w:rPr>
          <w:b/>
          <w:spacing w:val="-14"/>
          <w:sz w:val="28"/>
        </w:rPr>
        <w:t xml:space="preserve"> </w:t>
      </w:r>
      <w:r>
        <w:rPr>
          <w:b/>
          <w:sz w:val="28"/>
        </w:rPr>
        <w:t>3</w:t>
      </w:r>
      <w:r>
        <w:rPr>
          <w:b/>
          <w:spacing w:val="-14"/>
          <w:sz w:val="28"/>
        </w:rPr>
        <w:t xml:space="preserve"> </w:t>
      </w:r>
      <w:r>
        <w:rPr>
          <w:b/>
          <w:sz w:val="28"/>
        </w:rPr>
        <w:t>-</w:t>
      </w:r>
      <w:r>
        <w:rPr>
          <w:b/>
          <w:spacing w:val="-14"/>
          <w:sz w:val="28"/>
        </w:rPr>
        <w:t xml:space="preserve"> </w:t>
      </w:r>
      <w:r>
        <w:rPr>
          <w:b/>
          <w:sz w:val="28"/>
        </w:rPr>
        <w:t>4</w:t>
      </w:r>
      <w:r>
        <w:rPr>
          <w:b/>
          <w:spacing w:val="-14"/>
          <w:sz w:val="28"/>
        </w:rPr>
        <w:t xml:space="preserve"> </w:t>
      </w:r>
      <w:r>
        <w:rPr>
          <w:b/>
          <w:sz w:val="28"/>
        </w:rPr>
        <w:t>năm</w:t>
      </w:r>
      <w:r>
        <w:rPr>
          <w:b/>
          <w:spacing w:val="-14"/>
          <w:sz w:val="28"/>
        </w:rPr>
        <w:t xml:space="preserve"> </w:t>
      </w:r>
      <w:r>
        <w:rPr>
          <w:b/>
          <w:spacing w:val="-2"/>
          <w:sz w:val="28"/>
        </w:rPr>
        <w:t>2026)</w:t>
      </w:r>
    </w:p>
    <w:bookmarkEnd w:id="0"/>
    <w:p w14:paraId="671E75FB">
      <w:pPr>
        <w:pStyle w:val="6"/>
        <w:spacing w:before="297"/>
        <w:ind w:left="0" w:firstLine="0"/>
        <w:jc w:val="left"/>
        <w:rPr>
          <w:b/>
        </w:rPr>
      </w:pPr>
    </w:p>
    <w:p w14:paraId="6B834A7C">
      <w:pPr>
        <w:pStyle w:val="6"/>
        <w:spacing w:before="0" w:line="276" w:lineRule="auto"/>
        <w:ind w:right="424"/>
      </w:pPr>
      <w:r>
        <w:t>Thực hiện kế hoạch số 677/KH-KSBT ngày 30/03/2026 của Trung tâm kiểm soát thành phố Hà Nội về Tổ chức đợt cao điểm “Vệ sinh môi trường, khử khuẩn chủ động phòng, chống bệnh tay chân miệng” trên địa bàn Hà Nội đợt tháng 3-4 năm 2026; Kế hoạch liên ngành số 5440/KHLN-YT-GDĐT ngày 08/10/2025 của sở Y tế và Sở Giáo dục và Đào tạo thực hiện công tác Y tế trường</w:t>
      </w:r>
      <w:r>
        <w:rPr>
          <w:spacing w:val="-2"/>
        </w:rPr>
        <w:t xml:space="preserve"> </w:t>
      </w:r>
      <w:r>
        <w:t>học</w:t>
      </w:r>
      <w:r>
        <w:rPr>
          <w:spacing w:val="-2"/>
        </w:rPr>
        <w:t xml:space="preserve"> </w:t>
      </w:r>
      <w:r>
        <w:t>năm</w:t>
      </w:r>
      <w:r>
        <w:rPr>
          <w:spacing w:val="-2"/>
        </w:rPr>
        <w:t xml:space="preserve"> </w:t>
      </w:r>
      <w:r>
        <w:t>học</w:t>
      </w:r>
      <w:r>
        <w:rPr>
          <w:spacing w:val="-2"/>
        </w:rPr>
        <w:t xml:space="preserve"> </w:t>
      </w:r>
      <w:r>
        <w:t>2025</w:t>
      </w:r>
      <w:r>
        <w:rPr>
          <w:spacing w:val="-2"/>
        </w:rPr>
        <w:t xml:space="preserve"> </w:t>
      </w:r>
      <w:r>
        <w:t>-</w:t>
      </w:r>
      <w:r>
        <w:rPr>
          <w:spacing w:val="-2"/>
        </w:rPr>
        <w:t xml:space="preserve"> </w:t>
      </w:r>
      <w:r>
        <w:t>2026;</w:t>
      </w:r>
      <w:r>
        <w:rPr>
          <w:spacing w:val="-1"/>
        </w:rPr>
        <w:t xml:space="preserve"> </w:t>
      </w:r>
      <w:r>
        <w:t>công</w:t>
      </w:r>
      <w:r>
        <w:rPr>
          <w:spacing w:val="-2"/>
        </w:rPr>
        <w:t xml:space="preserve"> </w:t>
      </w:r>
      <w:r>
        <w:t>văn</w:t>
      </w:r>
      <w:r>
        <w:rPr>
          <w:spacing w:val="-2"/>
        </w:rPr>
        <w:t xml:space="preserve"> </w:t>
      </w:r>
      <w:r>
        <w:t>số</w:t>
      </w:r>
      <w:r>
        <w:rPr>
          <w:spacing w:val="-2"/>
        </w:rPr>
        <w:t xml:space="preserve"> </w:t>
      </w:r>
      <w:r>
        <w:t>2399/SYT-NVY</w:t>
      </w:r>
      <w:r>
        <w:rPr>
          <w:spacing w:val="-2"/>
        </w:rPr>
        <w:t xml:space="preserve"> </w:t>
      </w:r>
      <w:r>
        <w:t>ngày</w:t>
      </w:r>
      <w:r>
        <w:rPr>
          <w:spacing w:val="-2"/>
        </w:rPr>
        <w:t xml:space="preserve"> </w:t>
      </w:r>
      <w:r>
        <w:t>22/03/2026 của Sở Y tế Hà Nội về việc tăng cường các hoạt động phòng, chống dịch; Kế hoạch số 94/KH-KSBT ngày 13/01/2026 về phòng, chống dịch bệnh tại Hà Nội năm 2026;</w:t>
      </w:r>
    </w:p>
    <w:p w14:paraId="45CB95D3">
      <w:pPr>
        <w:pStyle w:val="6"/>
        <w:spacing w:line="276" w:lineRule="auto"/>
        <w:ind w:right="424"/>
      </w:pPr>
      <w:r>
        <w:t xml:space="preserve">Trước tình hình dịch Tay chân miệng có xu hướng gia tăng trong trường học thời gian qua, nhằm đảm bảo công tác vệ sinh môi trường, chủ động trong công tác phòng chống dịch bệnh, chăm sóc sức khỏe cho học sinh trong trường học. Ủy ban nhân dân xã Thanh Oai xây dựng kế hoạch tổ chức đợt cao điểm </w:t>
      </w:r>
      <w:r>
        <w:rPr>
          <w:b/>
          <w:i/>
        </w:rPr>
        <w:t>“Vệ sinh môi trường, khử khuẩn chủ động phòng, chống bệnh tay chân miệng”</w:t>
      </w:r>
      <w:r>
        <w:t>. Cụ thể như sau:</w:t>
      </w:r>
    </w:p>
    <w:p w14:paraId="1D67FA9D">
      <w:pPr>
        <w:pStyle w:val="8"/>
        <w:numPr>
          <w:ilvl w:val="0"/>
          <w:numId w:val="1"/>
        </w:numPr>
        <w:tabs>
          <w:tab w:val="left" w:pos="1377"/>
        </w:tabs>
        <w:spacing w:before="60" w:after="0" w:line="240" w:lineRule="auto"/>
        <w:ind w:left="1377" w:right="0" w:hanging="231"/>
        <w:jc w:val="left"/>
        <w:rPr>
          <w:b/>
          <w:sz w:val="26"/>
        </w:rPr>
      </w:pPr>
      <w:r>
        <w:rPr>
          <w:b/>
          <w:sz w:val="26"/>
        </w:rPr>
        <w:t>MỤC</w:t>
      </w:r>
      <w:r>
        <w:rPr>
          <w:b/>
          <w:spacing w:val="-3"/>
          <w:sz w:val="26"/>
        </w:rPr>
        <w:t xml:space="preserve"> </w:t>
      </w:r>
      <w:r>
        <w:rPr>
          <w:b/>
          <w:spacing w:val="-4"/>
          <w:sz w:val="26"/>
        </w:rPr>
        <w:t>TIÊU</w:t>
      </w:r>
    </w:p>
    <w:p w14:paraId="0FFEDA5D">
      <w:pPr>
        <w:pStyle w:val="8"/>
        <w:numPr>
          <w:ilvl w:val="1"/>
          <w:numId w:val="1"/>
        </w:numPr>
        <w:tabs>
          <w:tab w:val="left" w:pos="1329"/>
        </w:tabs>
        <w:spacing w:before="105" w:after="0" w:line="276" w:lineRule="auto"/>
        <w:ind w:left="426" w:right="422" w:firstLine="720"/>
        <w:jc w:val="both"/>
        <w:rPr>
          <w:sz w:val="28"/>
        </w:rPr>
      </w:pPr>
      <w:r>
        <w:rPr>
          <w:sz w:val="28"/>
        </w:rPr>
        <w:t xml:space="preserve">100% các cơ sở giáo dục mẫu giáo, mầm non (trường học và nhóm lớp công lập, ngoài công lập) và tiểu học thực hiện tổng vệ sinh môi trường, khử khuẩn chủ động phòng, chống bệnh dịch bệnh tay chân miệng và các dịch bệnh </w:t>
      </w:r>
      <w:r>
        <w:rPr>
          <w:spacing w:val="-2"/>
          <w:sz w:val="28"/>
        </w:rPr>
        <w:t>khác.</w:t>
      </w:r>
    </w:p>
    <w:p w14:paraId="06224C71">
      <w:pPr>
        <w:pStyle w:val="8"/>
        <w:numPr>
          <w:ilvl w:val="1"/>
          <w:numId w:val="1"/>
        </w:numPr>
        <w:tabs>
          <w:tab w:val="left" w:pos="1310"/>
        </w:tabs>
        <w:spacing w:before="60" w:after="0" w:line="276" w:lineRule="auto"/>
        <w:ind w:left="426" w:right="424" w:firstLine="720"/>
        <w:jc w:val="both"/>
        <w:rPr>
          <w:sz w:val="28"/>
        </w:rPr>
      </w:pPr>
      <w:r>
        <w:rPr>
          <w:sz w:val="28"/>
        </w:rPr>
        <w:t>Nâng</w:t>
      </w:r>
      <w:r>
        <w:rPr>
          <w:spacing w:val="-2"/>
          <w:sz w:val="28"/>
        </w:rPr>
        <w:t xml:space="preserve"> </w:t>
      </w:r>
      <w:r>
        <w:rPr>
          <w:sz w:val="28"/>
        </w:rPr>
        <w:t>cao</w:t>
      </w:r>
      <w:r>
        <w:rPr>
          <w:spacing w:val="-2"/>
          <w:sz w:val="28"/>
        </w:rPr>
        <w:t xml:space="preserve"> </w:t>
      </w:r>
      <w:r>
        <w:rPr>
          <w:sz w:val="28"/>
        </w:rPr>
        <w:t>nhận</w:t>
      </w:r>
      <w:r>
        <w:rPr>
          <w:spacing w:val="-2"/>
          <w:sz w:val="28"/>
        </w:rPr>
        <w:t xml:space="preserve"> </w:t>
      </w:r>
      <w:r>
        <w:rPr>
          <w:sz w:val="28"/>
        </w:rPr>
        <w:t>thức</w:t>
      </w:r>
      <w:r>
        <w:rPr>
          <w:spacing w:val="-2"/>
          <w:sz w:val="28"/>
        </w:rPr>
        <w:t xml:space="preserve"> </w:t>
      </w:r>
      <w:r>
        <w:rPr>
          <w:sz w:val="28"/>
        </w:rPr>
        <w:t>và</w:t>
      </w:r>
      <w:r>
        <w:rPr>
          <w:spacing w:val="-2"/>
          <w:sz w:val="28"/>
        </w:rPr>
        <w:t xml:space="preserve"> </w:t>
      </w:r>
      <w:r>
        <w:rPr>
          <w:sz w:val="28"/>
        </w:rPr>
        <w:t>thực</w:t>
      </w:r>
      <w:r>
        <w:rPr>
          <w:spacing w:val="-2"/>
          <w:sz w:val="28"/>
        </w:rPr>
        <w:t xml:space="preserve"> </w:t>
      </w:r>
      <w:r>
        <w:rPr>
          <w:sz w:val="28"/>
        </w:rPr>
        <w:t>hành</w:t>
      </w:r>
      <w:r>
        <w:rPr>
          <w:spacing w:val="-2"/>
          <w:sz w:val="28"/>
        </w:rPr>
        <w:t xml:space="preserve"> </w:t>
      </w:r>
      <w:r>
        <w:rPr>
          <w:sz w:val="28"/>
        </w:rPr>
        <w:t>của</w:t>
      </w:r>
      <w:r>
        <w:rPr>
          <w:spacing w:val="-2"/>
          <w:sz w:val="28"/>
        </w:rPr>
        <w:t xml:space="preserve"> </w:t>
      </w:r>
      <w:r>
        <w:rPr>
          <w:sz w:val="28"/>
        </w:rPr>
        <w:t>người</w:t>
      </w:r>
      <w:r>
        <w:rPr>
          <w:spacing w:val="-1"/>
          <w:sz w:val="28"/>
        </w:rPr>
        <w:t xml:space="preserve"> </w:t>
      </w:r>
      <w:r>
        <w:rPr>
          <w:sz w:val="28"/>
        </w:rPr>
        <w:t>dân</w:t>
      </w:r>
      <w:r>
        <w:rPr>
          <w:spacing w:val="-2"/>
          <w:sz w:val="28"/>
        </w:rPr>
        <w:t xml:space="preserve"> </w:t>
      </w:r>
      <w:r>
        <w:rPr>
          <w:sz w:val="28"/>
        </w:rPr>
        <w:t>trong</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các biện pháp phòng, chống dịch bệnh tay chân miệng và các dịch bệnh khác, đặc biệt là cán bộ, giáo viên, phụ huynh, người chăm sóc trẻ dưới 5 tuổi.</w:t>
      </w:r>
    </w:p>
    <w:p w14:paraId="725C6921">
      <w:pPr>
        <w:pStyle w:val="8"/>
        <w:numPr>
          <w:ilvl w:val="0"/>
          <w:numId w:val="1"/>
        </w:numPr>
        <w:tabs>
          <w:tab w:val="left" w:pos="1478"/>
        </w:tabs>
        <w:spacing w:before="60" w:after="0" w:line="240" w:lineRule="auto"/>
        <w:ind w:left="1478" w:right="0" w:hanging="332"/>
        <w:jc w:val="left"/>
        <w:rPr>
          <w:b/>
          <w:sz w:val="26"/>
        </w:rPr>
      </w:pPr>
      <w:r>
        <w:rPr>
          <w:b/>
          <w:sz w:val="26"/>
        </w:rPr>
        <w:t>THỜI</w:t>
      </w:r>
      <w:r>
        <w:rPr>
          <w:b/>
          <w:spacing w:val="-6"/>
          <w:sz w:val="26"/>
        </w:rPr>
        <w:t xml:space="preserve"> </w:t>
      </w:r>
      <w:r>
        <w:rPr>
          <w:b/>
          <w:sz w:val="26"/>
        </w:rPr>
        <w:t>GIAN</w:t>
      </w:r>
      <w:r>
        <w:rPr>
          <w:b/>
          <w:spacing w:val="-4"/>
          <w:sz w:val="26"/>
        </w:rPr>
        <w:t xml:space="preserve"> </w:t>
      </w:r>
      <w:r>
        <w:rPr>
          <w:b/>
          <w:sz w:val="26"/>
        </w:rPr>
        <w:t>VÀ</w:t>
      </w:r>
      <w:r>
        <w:rPr>
          <w:b/>
          <w:spacing w:val="-3"/>
          <w:sz w:val="26"/>
        </w:rPr>
        <w:t xml:space="preserve"> </w:t>
      </w:r>
      <w:r>
        <w:rPr>
          <w:b/>
          <w:sz w:val="26"/>
        </w:rPr>
        <w:t>ĐỊA</w:t>
      </w:r>
      <w:r>
        <w:rPr>
          <w:b/>
          <w:spacing w:val="-4"/>
          <w:sz w:val="26"/>
        </w:rPr>
        <w:t xml:space="preserve"> </w:t>
      </w:r>
      <w:r>
        <w:rPr>
          <w:b/>
          <w:sz w:val="26"/>
        </w:rPr>
        <w:t>ĐIỂM</w:t>
      </w:r>
      <w:r>
        <w:rPr>
          <w:b/>
          <w:spacing w:val="-4"/>
          <w:sz w:val="26"/>
        </w:rPr>
        <w:t xml:space="preserve"> </w:t>
      </w:r>
      <w:r>
        <w:rPr>
          <w:b/>
          <w:sz w:val="26"/>
        </w:rPr>
        <w:t>TRIỂN</w:t>
      </w:r>
      <w:r>
        <w:rPr>
          <w:b/>
          <w:spacing w:val="-3"/>
          <w:sz w:val="26"/>
        </w:rPr>
        <w:t xml:space="preserve"> </w:t>
      </w:r>
      <w:r>
        <w:rPr>
          <w:b/>
          <w:spacing w:val="-4"/>
          <w:sz w:val="26"/>
        </w:rPr>
        <w:t>KHAI</w:t>
      </w:r>
    </w:p>
    <w:p w14:paraId="3C5C9085">
      <w:pPr>
        <w:pStyle w:val="2"/>
        <w:numPr>
          <w:ilvl w:val="0"/>
          <w:numId w:val="2"/>
        </w:numPr>
        <w:tabs>
          <w:tab w:val="left" w:pos="1426"/>
        </w:tabs>
        <w:spacing w:before="105" w:after="0" w:line="240" w:lineRule="auto"/>
        <w:ind w:left="1426" w:right="0" w:hanging="280"/>
        <w:jc w:val="left"/>
      </w:pPr>
      <w:r>
        <w:t>Thời</w:t>
      </w:r>
      <w:r>
        <w:rPr>
          <w:spacing w:val="-4"/>
        </w:rPr>
        <w:t xml:space="preserve"> gian</w:t>
      </w:r>
    </w:p>
    <w:p w14:paraId="09AA7792">
      <w:pPr>
        <w:pStyle w:val="8"/>
        <w:numPr>
          <w:ilvl w:val="1"/>
          <w:numId w:val="2"/>
        </w:numPr>
        <w:tabs>
          <w:tab w:val="left" w:pos="1363"/>
        </w:tabs>
        <w:spacing w:before="108" w:after="0" w:line="240" w:lineRule="auto"/>
        <w:ind w:left="1363" w:right="0" w:hanging="217"/>
        <w:jc w:val="left"/>
        <w:rPr>
          <w:b/>
          <w:i/>
          <w:sz w:val="28"/>
        </w:rPr>
      </w:pPr>
      <w:r>
        <w:rPr>
          <w:sz w:val="28"/>
        </w:rPr>
        <w:t>Tổ</w:t>
      </w:r>
      <w:r>
        <w:rPr>
          <w:spacing w:val="50"/>
          <w:sz w:val="28"/>
        </w:rPr>
        <w:t xml:space="preserve"> </w:t>
      </w:r>
      <w:r>
        <w:rPr>
          <w:sz w:val="28"/>
        </w:rPr>
        <w:t>chức</w:t>
      </w:r>
      <w:r>
        <w:rPr>
          <w:spacing w:val="53"/>
          <w:sz w:val="28"/>
        </w:rPr>
        <w:t xml:space="preserve"> </w:t>
      </w:r>
      <w:r>
        <w:rPr>
          <w:sz w:val="28"/>
        </w:rPr>
        <w:t>đợt</w:t>
      </w:r>
      <w:r>
        <w:rPr>
          <w:spacing w:val="52"/>
          <w:sz w:val="28"/>
        </w:rPr>
        <w:t xml:space="preserve"> </w:t>
      </w:r>
      <w:r>
        <w:rPr>
          <w:sz w:val="28"/>
        </w:rPr>
        <w:t>cao</w:t>
      </w:r>
      <w:r>
        <w:rPr>
          <w:spacing w:val="52"/>
          <w:sz w:val="28"/>
        </w:rPr>
        <w:t xml:space="preserve"> </w:t>
      </w:r>
      <w:r>
        <w:rPr>
          <w:sz w:val="28"/>
        </w:rPr>
        <w:t>điểm</w:t>
      </w:r>
      <w:r>
        <w:rPr>
          <w:spacing w:val="52"/>
          <w:sz w:val="28"/>
        </w:rPr>
        <w:t xml:space="preserve"> </w:t>
      </w:r>
      <w:r>
        <w:rPr>
          <w:b/>
          <w:i/>
          <w:sz w:val="28"/>
        </w:rPr>
        <w:t>“Vệ</w:t>
      </w:r>
      <w:r>
        <w:rPr>
          <w:b/>
          <w:i/>
          <w:spacing w:val="52"/>
          <w:sz w:val="28"/>
        </w:rPr>
        <w:t xml:space="preserve"> </w:t>
      </w:r>
      <w:r>
        <w:rPr>
          <w:b/>
          <w:i/>
          <w:sz w:val="28"/>
        </w:rPr>
        <w:t>sinh</w:t>
      </w:r>
      <w:r>
        <w:rPr>
          <w:b/>
          <w:i/>
          <w:spacing w:val="52"/>
          <w:sz w:val="28"/>
        </w:rPr>
        <w:t xml:space="preserve"> </w:t>
      </w:r>
      <w:r>
        <w:rPr>
          <w:b/>
          <w:i/>
          <w:sz w:val="28"/>
        </w:rPr>
        <w:t>môi</w:t>
      </w:r>
      <w:r>
        <w:rPr>
          <w:b/>
          <w:i/>
          <w:spacing w:val="52"/>
          <w:sz w:val="28"/>
        </w:rPr>
        <w:t xml:space="preserve"> </w:t>
      </w:r>
      <w:r>
        <w:rPr>
          <w:b/>
          <w:i/>
          <w:sz w:val="28"/>
        </w:rPr>
        <w:t>trường,</w:t>
      </w:r>
      <w:r>
        <w:rPr>
          <w:b/>
          <w:i/>
          <w:spacing w:val="52"/>
          <w:sz w:val="28"/>
        </w:rPr>
        <w:t xml:space="preserve"> </w:t>
      </w:r>
      <w:r>
        <w:rPr>
          <w:b/>
          <w:i/>
          <w:sz w:val="28"/>
        </w:rPr>
        <w:t>khử</w:t>
      </w:r>
      <w:r>
        <w:rPr>
          <w:b/>
          <w:i/>
          <w:spacing w:val="52"/>
          <w:sz w:val="28"/>
        </w:rPr>
        <w:t xml:space="preserve"> </w:t>
      </w:r>
      <w:r>
        <w:rPr>
          <w:b/>
          <w:i/>
          <w:sz w:val="28"/>
        </w:rPr>
        <w:t>khuẩn</w:t>
      </w:r>
      <w:r>
        <w:rPr>
          <w:b/>
          <w:i/>
          <w:spacing w:val="52"/>
          <w:sz w:val="28"/>
        </w:rPr>
        <w:t xml:space="preserve"> </w:t>
      </w:r>
      <w:r>
        <w:rPr>
          <w:b/>
          <w:i/>
          <w:sz w:val="28"/>
        </w:rPr>
        <w:t>chủ</w:t>
      </w:r>
      <w:r>
        <w:rPr>
          <w:b/>
          <w:i/>
          <w:spacing w:val="53"/>
          <w:sz w:val="28"/>
        </w:rPr>
        <w:t xml:space="preserve"> </w:t>
      </w:r>
      <w:r>
        <w:rPr>
          <w:b/>
          <w:i/>
          <w:spacing w:val="-4"/>
          <w:sz w:val="28"/>
        </w:rPr>
        <w:t>động</w:t>
      </w:r>
    </w:p>
    <w:p w14:paraId="34CF860F">
      <w:pPr>
        <w:spacing w:before="48"/>
        <w:ind w:left="426" w:right="0" w:firstLine="0"/>
        <w:jc w:val="left"/>
        <w:rPr>
          <w:sz w:val="28"/>
        </w:rPr>
      </w:pPr>
      <w:r>
        <w:rPr>
          <w:b/>
          <w:i/>
          <w:sz w:val="28"/>
        </w:rPr>
        <w:t>phòng</w:t>
      </w:r>
      <w:r>
        <w:rPr>
          <w:b/>
          <w:i/>
          <w:spacing w:val="-2"/>
          <w:sz w:val="28"/>
        </w:rPr>
        <w:t xml:space="preserve"> </w:t>
      </w:r>
      <w:r>
        <w:rPr>
          <w:b/>
          <w:i/>
          <w:sz w:val="28"/>
        </w:rPr>
        <w:t>chống</w:t>
      </w:r>
      <w:r>
        <w:rPr>
          <w:b/>
          <w:i/>
          <w:spacing w:val="-1"/>
          <w:sz w:val="28"/>
        </w:rPr>
        <w:t xml:space="preserve"> </w:t>
      </w:r>
      <w:r>
        <w:rPr>
          <w:b/>
          <w:i/>
          <w:sz w:val="28"/>
        </w:rPr>
        <w:t>bệnh</w:t>
      </w:r>
      <w:r>
        <w:rPr>
          <w:b/>
          <w:i/>
          <w:spacing w:val="-2"/>
          <w:sz w:val="28"/>
        </w:rPr>
        <w:t xml:space="preserve"> </w:t>
      </w:r>
      <w:r>
        <w:rPr>
          <w:b/>
          <w:i/>
          <w:sz w:val="28"/>
        </w:rPr>
        <w:t>tay</w:t>
      </w:r>
      <w:r>
        <w:rPr>
          <w:b/>
          <w:i/>
          <w:spacing w:val="-3"/>
          <w:sz w:val="28"/>
        </w:rPr>
        <w:t xml:space="preserve"> </w:t>
      </w:r>
      <w:r>
        <w:rPr>
          <w:b/>
          <w:i/>
          <w:sz w:val="28"/>
        </w:rPr>
        <w:t>chân</w:t>
      </w:r>
      <w:r>
        <w:rPr>
          <w:b/>
          <w:i/>
          <w:spacing w:val="-2"/>
          <w:sz w:val="28"/>
        </w:rPr>
        <w:t xml:space="preserve"> </w:t>
      </w:r>
      <w:r>
        <w:rPr>
          <w:b/>
          <w:i/>
          <w:sz w:val="28"/>
        </w:rPr>
        <w:t>miệng”</w:t>
      </w:r>
      <w:r>
        <w:rPr>
          <w:sz w:val="28"/>
        </w:rPr>
        <w:t>:</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xong</w:t>
      </w:r>
      <w:r>
        <w:rPr>
          <w:spacing w:val="-1"/>
          <w:sz w:val="28"/>
        </w:rPr>
        <w:t xml:space="preserve"> </w:t>
      </w:r>
      <w:r>
        <w:rPr>
          <w:sz w:val="28"/>
        </w:rPr>
        <w:t>trước</w:t>
      </w:r>
      <w:r>
        <w:rPr>
          <w:spacing w:val="-2"/>
          <w:sz w:val="28"/>
        </w:rPr>
        <w:t xml:space="preserve"> </w:t>
      </w:r>
      <w:r>
        <w:rPr>
          <w:sz w:val="28"/>
        </w:rPr>
        <w:t>ngày</w:t>
      </w:r>
      <w:r>
        <w:rPr>
          <w:spacing w:val="-1"/>
          <w:sz w:val="28"/>
        </w:rPr>
        <w:t xml:space="preserve"> </w:t>
      </w:r>
      <w:r>
        <w:rPr>
          <w:spacing w:val="-2"/>
          <w:sz w:val="28"/>
        </w:rPr>
        <w:t>15/04/2026.</w:t>
      </w:r>
    </w:p>
    <w:p w14:paraId="14C508ED">
      <w:pPr>
        <w:spacing w:after="0"/>
        <w:jc w:val="left"/>
        <w:rPr>
          <w:sz w:val="28"/>
        </w:rPr>
        <w:sectPr>
          <w:type w:val="continuous"/>
          <w:pgSz w:w="11910" w:h="16840"/>
          <w:pgMar w:top="1040" w:right="708" w:bottom="280" w:left="1275" w:header="720" w:footer="720" w:gutter="0"/>
          <w:cols w:space="720" w:num="1"/>
        </w:sectPr>
      </w:pPr>
    </w:p>
    <w:p w14:paraId="1B2829F5">
      <w:pPr>
        <w:pStyle w:val="8"/>
        <w:numPr>
          <w:ilvl w:val="1"/>
          <w:numId w:val="2"/>
        </w:numPr>
        <w:tabs>
          <w:tab w:val="left" w:pos="1345"/>
        </w:tabs>
        <w:spacing w:before="201" w:after="0" w:line="240" w:lineRule="auto"/>
        <w:ind w:left="1345" w:right="0" w:hanging="199"/>
        <w:jc w:val="left"/>
        <w:rPr>
          <w:sz w:val="28"/>
        </w:rPr>
      </w:pPr>
      <w:r>
        <w:rPr>
          <w:sz w:val="28"/>
        </w:rPr>
        <w:t>Sau</w:t>
      </w:r>
      <w:r>
        <w:rPr>
          <w:spacing w:val="35"/>
          <w:sz w:val="28"/>
        </w:rPr>
        <w:t xml:space="preserve"> </w:t>
      </w:r>
      <w:r>
        <w:rPr>
          <w:sz w:val="28"/>
        </w:rPr>
        <w:t>chiến</w:t>
      </w:r>
      <w:r>
        <w:rPr>
          <w:spacing w:val="35"/>
          <w:sz w:val="28"/>
        </w:rPr>
        <w:t xml:space="preserve"> </w:t>
      </w:r>
      <w:r>
        <w:rPr>
          <w:sz w:val="28"/>
        </w:rPr>
        <w:t>dịch</w:t>
      </w:r>
      <w:r>
        <w:rPr>
          <w:spacing w:val="35"/>
          <w:sz w:val="28"/>
        </w:rPr>
        <w:t xml:space="preserve"> </w:t>
      </w:r>
      <w:r>
        <w:rPr>
          <w:sz w:val="28"/>
        </w:rPr>
        <w:t>duy</w:t>
      </w:r>
      <w:r>
        <w:rPr>
          <w:spacing w:val="36"/>
          <w:sz w:val="28"/>
        </w:rPr>
        <w:t xml:space="preserve"> </w:t>
      </w:r>
      <w:r>
        <w:rPr>
          <w:sz w:val="28"/>
        </w:rPr>
        <w:t>trì</w:t>
      </w:r>
      <w:r>
        <w:rPr>
          <w:spacing w:val="36"/>
          <w:sz w:val="28"/>
        </w:rPr>
        <w:t xml:space="preserve"> </w:t>
      </w:r>
      <w:r>
        <w:rPr>
          <w:sz w:val="28"/>
        </w:rPr>
        <w:t>thường</w:t>
      </w:r>
      <w:r>
        <w:rPr>
          <w:spacing w:val="35"/>
          <w:sz w:val="28"/>
        </w:rPr>
        <w:t xml:space="preserve"> </w:t>
      </w:r>
      <w:r>
        <w:rPr>
          <w:sz w:val="28"/>
        </w:rPr>
        <w:t>xuyên</w:t>
      </w:r>
      <w:r>
        <w:rPr>
          <w:spacing w:val="36"/>
          <w:sz w:val="28"/>
        </w:rPr>
        <w:t xml:space="preserve"> </w:t>
      </w:r>
      <w:r>
        <w:rPr>
          <w:sz w:val="28"/>
        </w:rPr>
        <w:t>việc</w:t>
      </w:r>
      <w:r>
        <w:rPr>
          <w:spacing w:val="36"/>
          <w:sz w:val="28"/>
        </w:rPr>
        <w:t xml:space="preserve"> </w:t>
      </w:r>
      <w:r>
        <w:rPr>
          <w:sz w:val="28"/>
        </w:rPr>
        <w:t>thực</w:t>
      </w:r>
      <w:r>
        <w:rPr>
          <w:spacing w:val="36"/>
          <w:sz w:val="28"/>
        </w:rPr>
        <w:t xml:space="preserve"> </w:t>
      </w:r>
      <w:r>
        <w:rPr>
          <w:sz w:val="28"/>
        </w:rPr>
        <w:t>hiện</w:t>
      </w:r>
      <w:r>
        <w:rPr>
          <w:spacing w:val="36"/>
          <w:sz w:val="28"/>
        </w:rPr>
        <w:t xml:space="preserve"> </w:t>
      </w:r>
      <w:r>
        <w:rPr>
          <w:sz w:val="28"/>
        </w:rPr>
        <w:t>tổng</w:t>
      </w:r>
      <w:r>
        <w:rPr>
          <w:spacing w:val="35"/>
          <w:sz w:val="28"/>
        </w:rPr>
        <w:t xml:space="preserve"> </w:t>
      </w:r>
      <w:r>
        <w:rPr>
          <w:sz w:val="28"/>
        </w:rPr>
        <w:t>vệ</w:t>
      </w:r>
      <w:r>
        <w:rPr>
          <w:spacing w:val="35"/>
          <w:sz w:val="28"/>
        </w:rPr>
        <w:t xml:space="preserve"> </w:t>
      </w:r>
      <w:r>
        <w:rPr>
          <w:sz w:val="28"/>
        </w:rPr>
        <w:t>sinh</w:t>
      </w:r>
      <w:r>
        <w:rPr>
          <w:spacing w:val="36"/>
          <w:sz w:val="28"/>
        </w:rPr>
        <w:t xml:space="preserve"> </w:t>
      </w:r>
      <w:r>
        <w:rPr>
          <w:spacing w:val="-5"/>
          <w:sz w:val="28"/>
        </w:rPr>
        <w:t>môi</w:t>
      </w:r>
    </w:p>
    <w:p w14:paraId="65A447C5">
      <w:pPr>
        <w:pStyle w:val="6"/>
        <w:spacing w:before="48"/>
        <w:ind w:firstLine="0"/>
        <w:jc w:val="left"/>
      </w:pPr>
      <w:r>
        <w:t>trường,</w:t>
      </w:r>
      <w:r>
        <w:rPr>
          <w:spacing w:val="-1"/>
        </w:rPr>
        <w:t xml:space="preserve"> </w:t>
      </w:r>
      <w:r>
        <w:t>khử khuẩn phòng</w:t>
      </w:r>
      <w:r>
        <w:rPr>
          <w:spacing w:val="-1"/>
        </w:rPr>
        <w:t xml:space="preserve"> </w:t>
      </w:r>
      <w:r>
        <w:t xml:space="preserve">chống dịch hàng </w:t>
      </w:r>
      <w:r>
        <w:rPr>
          <w:spacing w:val="-2"/>
        </w:rPr>
        <w:t>tuần.</w:t>
      </w:r>
    </w:p>
    <w:p w14:paraId="301C3125">
      <w:pPr>
        <w:pStyle w:val="2"/>
        <w:numPr>
          <w:ilvl w:val="0"/>
          <w:numId w:val="2"/>
        </w:numPr>
        <w:tabs>
          <w:tab w:val="left" w:pos="1426"/>
        </w:tabs>
        <w:spacing w:before="108" w:after="0" w:line="240" w:lineRule="auto"/>
        <w:ind w:left="1426" w:right="0" w:hanging="280"/>
        <w:jc w:val="left"/>
      </w:pPr>
      <w:r>
        <w:t xml:space="preserve">Địa </w:t>
      </w:r>
      <w:r>
        <w:rPr>
          <w:spacing w:val="-4"/>
        </w:rPr>
        <w:t>điểm</w:t>
      </w:r>
    </w:p>
    <w:p w14:paraId="5E38F93C">
      <w:pPr>
        <w:pStyle w:val="8"/>
        <w:numPr>
          <w:ilvl w:val="1"/>
          <w:numId w:val="2"/>
        </w:numPr>
        <w:tabs>
          <w:tab w:val="left" w:pos="1324"/>
        </w:tabs>
        <w:spacing w:before="109" w:after="0" w:line="240" w:lineRule="auto"/>
        <w:ind w:left="1324" w:right="0" w:hanging="178"/>
        <w:jc w:val="left"/>
        <w:rPr>
          <w:sz w:val="28"/>
        </w:rPr>
      </w:pPr>
      <w:r>
        <w:rPr>
          <w:sz w:val="28"/>
        </w:rPr>
        <w:t>100%</w:t>
      </w:r>
      <w:r>
        <w:rPr>
          <w:spacing w:val="14"/>
          <w:sz w:val="28"/>
        </w:rPr>
        <w:t xml:space="preserve"> </w:t>
      </w:r>
      <w:r>
        <w:rPr>
          <w:sz w:val="28"/>
        </w:rPr>
        <w:t>các</w:t>
      </w:r>
      <w:r>
        <w:rPr>
          <w:spacing w:val="15"/>
          <w:sz w:val="28"/>
        </w:rPr>
        <w:t xml:space="preserve"> </w:t>
      </w:r>
      <w:r>
        <w:rPr>
          <w:sz w:val="28"/>
        </w:rPr>
        <w:t>cơ</w:t>
      </w:r>
      <w:r>
        <w:rPr>
          <w:spacing w:val="14"/>
          <w:sz w:val="28"/>
        </w:rPr>
        <w:t xml:space="preserve"> </w:t>
      </w:r>
      <w:r>
        <w:rPr>
          <w:sz w:val="28"/>
        </w:rPr>
        <w:t>sở</w:t>
      </w:r>
      <w:r>
        <w:rPr>
          <w:spacing w:val="15"/>
          <w:sz w:val="28"/>
        </w:rPr>
        <w:t xml:space="preserve"> </w:t>
      </w:r>
      <w:r>
        <w:rPr>
          <w:sz w:val="28"/>
        </w:rPr>
        <w:t>giáo</w:t>
      </w:r>
      <w:r>
        <w:rPr>
          <w:spacing w:val="14"/>
          <w:sz w:val="28"/>
        </w:rPr>
        <w:t xml:space="preserve"> </w:t>
      </w:r>
      <w:r>
        <w:rPr>
          <w:sz w:val="28"/>
        </w:rPr>
        <w:t>dục</w:t>
      </w:r>
      <w:r>
        <w:rPr>
          <w:spacing w:val="15"/>
          <w:sz w:val="28"/>
        </w:rPr>
        <w:t xml:space="preserve"> </w:t>
      </w:r>
      <w:r>
        <w:rPr>
          <w:sz w:val="28"/>
        </w:rPr>
        <w:t>mẫu</w:t>
      </w:r>
      <w:r>
        <w:rPr>
          <w:spacing w:val="14"/>
          <w:sz w:val="28"/>
        </w:rPr>
        <w:t xml:space="preserve"> </w:t>
      </w:r>
      <w:r>
        <w:rPr>
          <w:sz w:val="28"/>
        </w:rPr>
        <w:t>giáo,</w:t>
      </w:r>
      <w:r>
        <w:rPr>
          <w:spacing w:val="14"/>
          <w:sz w:val="28"/>
        </w:rPr>
        <w:t xml:space="preserve"> </w:t>
      </w:r>
      <w:r>
        <w:rPr>
          <w:sz w:val="28"/>
        </w:rPr>
        <w:t>mầm</w:t>
      </w:r>
      <w:r>
        <w:rPr>
          <w:spacing w:val="15"/>
          <w:sz w:val="28"/>
        </w:rPr>
        <w:t xml:space="preserve"> </w:t>
      </w:r>
      <w:r>
        <w:rPr>
          <w:sz w:val="28"/>
        </w:rPr>
        <w:t>non</w:t>
      </w:r>
      <w:r>
        <w:rPr>
          <w:spacing w:val="14"/>
          <w:sz w:val="28"/>
        </w:rPr>
        <w:t xml:space="preserve"> </w:t>
      </w:r>
      <w:r>
        <w:rPr>
          <w:sz w:val="28"/>
        </w:rPr>
        <w:t>(trường</w:t>
      </w:r>
      <w:r>
        <w:rPr>
          <w:spacing w:val="14"/>
          <w:sz w:val="28"/>
        </w:rPr>
        <w:t xml:space="preserve"> </w:t>
      </w:r>
      <w:r>
        <w:rPr>
          <w:sz w:val="28"/>
        </w:rPr>
        <w:t>học</w:t>
      </w:r>
      <w:r>
        <w:rPr>
          <w:spacing w:val="15"/>
          <w:sz w:val="28"/>
        </w:rPr>
        <w:t xml:space="preserve"> </w:t>
      </w:r>
      <w:r>
        <w:rPr>
          <w:sz w:val="28"/>
        </w:rPr>
        <w:t>và</w:t>
      </w:r>
      <w:r>
        <w:rPr>
          <w:spacing w:val="15"/>
          <w:sz w:val="28"/>
        </w:rPr>
        <w:t xml:space="preserve"> </w:t>
      </w:r>
      <w:r>
        <w:rPr>
          <w:sz w:val="28"/>
        </w:rPr>
        <w:t>nhóm</w:t>
      </w:r>
      <w:r>
        <w:rPr>
          <w:spacing w:val="15"/>
          <w:sz w:val="28"/>
        </w:rPr>
        <w:t xml:space="preserve"> </w:t>
      </w:r>
      <w:r>
        <w:rPr>
          <w:spacing w:val="-5"/>
          <w:sz w:val="28"/>
        </w:rPr>
        <w:t>lớp</w:t>
      </w:r>
    </w:p>
    <w:p w14:paraId="1E0856E4">
      <w:pPr>
        <w:pStyle w:val="6"/>
        <w:spacing w:before="48"/>
        <w:ind w:firstLine="0"/>
        <w:jc w:val="left"/>
      </w:pPr>
      <w:r>
        <w:t>công</w:t>
      </w:r>
      <w:r>
        <w:rPr>
          <w:spacing w:val="-1"/>
        </w:rPr>
        <w:t xml:space="preserve"> </w:t>
      </w:r>
      <w:r>
        <w:t>lập,</w:t>
      </w:r>
      <w:r>
        <w:rPr>
          <w:spacing w:val="-1"/>
        </w:rPr>
        <w:t xml:space="preserve"> </w:t>
      </w:r>
      <w:r>
        <w:t>ngoài</w:t>
      </w:r>
      <w:r>
        <w:rPr>
          <w:spacing w:val="-1"/>
        </w:rPr>
        <w:t xml:space="preserve"> </w:t>
      </w:r>
      <w:r>
        <w:t>công</w:t>
      </w:r>
      <w:r>
        <w:rPr>
          <w:spacing w:val="-1"/>
        </w:rPr>
        <w:t xml:space="preserve"> </w:t>
      </w:r>
      <w:r>
        <w:t>lập)</w:t>
      </w:r>
      <w:r>
        <w:rPr>
          <w:spacing w:val="-1"/>
        </w:rPr>
        <w:t xml:space="preserve"> </w:t>
      </w:r>
      <w:r>
        <w:t>và tiểu</w:t>
      </w:r>
      <w:r>
        <w:rPr>
          <w:spacing w:val="-1"/>
        </w:rPr>
        <w:t xml:space="preserve"> </w:t>
      </w:r>
      <w:r>
        <w:t>học</w:t>
      </w:r>
      <w:r>
        <w:rPr>
          <w:spacing w:val="-2"/>
        </w:rPr>
        <w:t xml:space="preserve"> </w:t>
      </w:r>
      <w:r>
        <w:t>trên</w:t>
      </w:r>
      <w:r>
        <w:rPr>
          <w:spacing w:val="-1"/>
        </w:rPr>
        <w:t xml:space="preserve"> </w:t>
      </w:r>
      <w:r>
        <w:t xml:space="preserve">địa bàn </w:t>
      </w:r>
      <w:r>
        <w:rPr>
          <w:spacing w:val="-5"/>
        </w:rPr>
        <w:t>xã.</w:t>
      </w:r>
    </w:p>
    <w:p w14:paraId="357F2440">
      <w:pPr>
        <w:pStyle w:val="8"/>
        <w:numPr>
          <w:ilvl w:val="0"/>
          <w:numId w:val="1"/>
        </w:numPr>
        <w:tabs>
          <w:tab w:val="left" w:pos="1579"/>
        </w:tabs>
        <w:spacing w:before="108" w:after="0" w:line="240" w:lineRule="auto"/>
        <w:ind w:left="1579" w:right="0" w:hanging="433"/>
        <w:jc w:val="left"/>
        <w:rPr>
          <w:b/>
          <w:sz w:val="26"/>
        </w:rPr>
      </w:pPr>
      <w:r>
        <w:rPr>
          <w:b/>
          <w:sz w:val="26"/>
        </w:rPr>
        <w:t>NỘI</w:t>
      </w:r>
      <w:r>
        <w:rPr>
          <w:b/>
          <w:spacing w:val="-4"/>
          <w:sz w:val="26"/>
        </w:rPr>
        <w:t xml:space="preserve"> </w:t>
      </w:r>
      <w:r>
        <w:rPr>
          <w:b/>
          <w:sz w:val="26"/>
        </w:rPr>
        <w:t>DUNG</w:t>
      </w:r>
      <w:r>
        <w:rPr>
          <w:b/>
          <w:spacing w:val="-4"/>
          <w:sz w:val="26"/>
        </w:rPr>
        <w:t xml:space="preserve"> </w:t>
      </w:r>
      <w:r>
        <w:rPr>
          <w:b/>
          <w:sz w:val="26"/>
        </w:rPr>
        <w:t>HOẠT</w:t>
      </w:r>
      <w:r>
        <w:rPr>
          <w:b/>
          <w:spacing w:val="-3"/>
          <w:sz w:val="26"/>
        </w:rPr>
        <w:t xml:space="preserve"> </w:t>
      </w:r>
      <w:r>
        <w:rPr>
          <w:b/>
          <w:spacing w:val="-4"/>
          <w:sz w:val="26"/>
        </w:rPr>
        <w:t>ĐỘNG</w:t>
      </w:r>
    </w:p>
    <w:p w14:paraId="48939351">
      <w:pPr>
        <w:pStyle w:val="2"/>
        <w:numPr>
          <w:ilvl w:val="0"/>
          <w:numId w:val="3"/>
        </w:numPr>
        <w:tabs>
          <w:tab w:val="left" w:pos="1426"/>
        </w:tabs>
        <w:spacing w:before="105" w:after="0" w:line="240" w:lineRule="auto"/>
        <w:ind w:left="1426" w:right="0" w:hanging="280"/>
        <w:jc w:val="both"/>
      </w:pPr>
      <w:r>
        <w:t>Công</w:t>
      </w:r>
      <w:r>
        <w:rPr>
          <w:spacing w:val="-1"/>
        </w:rPr>
        <w:t xml:space="preserve"> </w:t>
      </w:r>
      <w:r>
        <w:t>tác</w:t>
      </w:r>
      <w:r>
        <w:rPr>
          <w:spacing w:val="-2"/>
        </w:rPr>
        <w:t xml:space="preserve"> </w:t>
      </w:r>
      <w:r>
        <w:t>tổ</w:t>
      </w:r>
      <w:r>
        <w:rPr>
          <w:spacing w:val="-1"/>
        </w:rPr>
        <w:t xml:space="preserve"> </w:t>
      </w:r>
      <w:r>
        <w:t>chức,</w:t>
      </w:r>
      <w:r>
        <w:rPr>
          <w:spacing w:val="-1"/>
        </w:rPr>
        <w:t xml:space="preserve"> </w:t>
      </w:r>
      <w:r>
        <w:t>chỉ</w:t>
      </w:r>
      <w:r>
        <w:rPr>
          <w:spacing w:val="-1"/>
        </w:rPr>
        <w:t xml:space="preserve"> </w:t>
      </w:r>
      <w:r>
        <w:rPr>
          <w:spacing w:val="-5"/>
        </w:rPr>
        <w:t>đạo</w:t>
      </w:r>
    </w:p>
    <w:p w14:paraId="73F0B08C">
      <w:pPr>
        <w:pStyle w:val="8"/>
        <w:numPr>
          <w:ilvl w:val="1"/>
          <w:numId w:val="3"/>
        </w:numPr>
        <w:tabs>
          <w:tab w:val="left" w:pos="1370"/>
        </w:tabs>
        <w:spacing w:before="108" w:after="0" w:line="240" w:lineRule="auto"/>
        <w:ind w:left="1370" w:right="0" w:hanging="224"/>
        <w:jc w:val="both"/>
        <w:rPr>
          <w:sz w:val="28"/>
        </w:rPr>
      </w:pPr>
      <w:r>
        <w:rPr>
          <w:sz w:val="28"/>
        </w:rPr>
        <w:t>Xây</w:t>
      </w:r>
      <w:r>
        <w:rPr>
          <w:spacing w:val="60"/>
          <w:sz w:val="28"/>
        </w:rPr>
        <w:t xml:space="preserve"> </w:t>
      </w:r>
      <w:r>
        <w:rPr>
          <w:sz w:val="28"/>
        </w:rPr>
        <w:t>dựng</w:t>
      </w:r>
      <w:r>
        <w:rPr>
          <w:spacing w:val="60"/>
          <w:sz w:val="28"/>
        </w:rPr>
        <w:t xml:space="preserve"> </w:t>
      </w:r>
      <w:r>
        <w:rPr>
          <w:sz w:val="28"/>
        </w:rPr>
        <w:t>kế</w:t>
      </w:r>
      <w:r>
        <w:rPr>
          <w:spacing w:val="60"/>
          <w:sz w:val="28"/>
        </w:rPr>
        <w:t xml:space="preserve"> </w:t>
      </w:r>
      <w:r>
        <w:rPr>
          <w:sz w:val="28"/>
        </w:rPr>
        <w:t>hoạch</w:t>
      </w:r>
      <w:r>
        <w:rPr>
          <w:spacing w:val="60"/>
          <w:sz w:val="28"/>
        </w:rPr>
        <w:t xml:space="preserve"> </w:t>
      </w:r>
      <w:r>
        <w:rPr>
          <w:sz w:val="28"/>
        </w:rPr>
        <w:t>triển</w:t>
      </w:r>
      <w:r>
        <w:rPr>
          <w:spacing w:val="60"/>
          <w:sz w:val="28"/>
        </w:rPr>
        <w:t xml:space="preserve"> </w:t>
      </w:r>
      <w:r>
        <w:rPr>
          <w:sz w:val="28"/>
        </w:rPr>
        <w:t>khai</w:t>
      </w:r>
      <w:r>
        <w:rPr>
          <w:spacing w:val="60"/>
          <w:sz w:val="28"/>
        </w:rPr>
        <w:t xml:space="preserve"> </w:t>
      </w:r>
      <w:r>
        <w:rPr>
          <w:sz w:val="28"/>
        </w:rPr>
        <w:t>đợt</w:t>
      </w:r>
      <w:r>
        <w:rPr>
          <w:spacing w:val="60"/>
          <w:sz w:val="28"/>
        </w:rPr>
        <w:t xml:space="preserve"> </w:t>
      </w:r>
      <w:r>
        <w:rPr>
          <w:sz w:val="28"/>
        </w:rPr>
        <w:t>cao</w:t>
      </w:r>
      <w:r>
        <w:rPr>
          <w:spacing w:val="60"/>
          <w:sz w:val="28"/>
        </w:rPr>
        <w:t xml:space="preserve"> </w:t>
      </w:r>
      <w:r>
        <w:rPr>
          <w:sz w:val="28"/>
        </w:rPr>
        <w:t>điểm</w:t>
      </w:r>
      <w:r>
        <w:rPr>
          <w:spacing w:val="60"/>
          <w:sz w:val="28"/>
        </w:rPr>
        <w:t xml:space="preserve"> </w:t>
      </w:r>
      <w:r>
        <w:rPr>
          <w:sz w:val="28"/>
        </w:rPr>
        <w:t>thực</w:t>
      </w:r>
      <w:r>
        <w:rPr>
          <w:spacing w:val="60"/>
          <w:sz w:val="28"/>
        </w:rPr>
        <w:t xml:space="preserve"> </w:t>
      </w:r>
      <w:r>
        <w:rPr>
          <w:sz w:val="28"/>
        </w:rPr>
        <w:t>hiện</w:t>
      </w:r>
      <w:r>
        <w:rPr>
          <w:spacing w:val="60"/>
          <w:sz w:val="28"/>
        </w:rPr>
        <w:t xml:space="preserve"> </w:t>
      </w:r>
      <w:r>
        <w:rPr>
          <w:sz w:val="28"/>
        </w:rPr>
        <w:t>vệ</w:t>
      </w:r>
      <w:r>
        <w:rPr>
          <w:spacing w:val="60"/>
          <w:sz w:val="28"/>
        </w:rPr>
        <w:t xml:space="preserve"> </w:t>
      </w:r>
      <w:r>
        <w:rPr>
          <w:sz w:val="28"/>
        </w:rPr>
        <w:t>sinh</w:t>
      </w:r>
      <w:r>
        <w:rPr>
          <w:spacing w:val="60"/>
          <w:sz w:val="28"/>
        </w:rPr>
        <w:t xml:space="preserve"> </w:t>
      </w:r>
      <w:r>
        <w:rPr>
          <w:spacing w:val="-5"/>
          <w:sz w:val="28"/>
        </w:rPr>
        <w:t>môi</w:t>
      </w:r>
    </w:p>
    <w:p w14:paraId="6337A56D">
      <w:pPr>
        <w:pStyle w:val="6"/>
        <w:spacing w:before="49"/>
        <w:ind w:firstLine="0"/>
      </w:pPr>
      <w:r>
        <w:t>trường,</w:t>
      </w:r>
      <w:r>
        <w:rPr>
          <w:spacing w:val="-3"/>
        </w:rPr>
        <w:t xml:space="preserve"> </w:t>
      </w:r>
      <w:r>
        <w:t>khử khuẩn</w:t>
      </w:r>
      <w:r>
        <w:rPr>
          <w:spacing w:val="-1"/>
        </w:rPr>
        <w:t xml:space="preserve"> </w:t>
      </w:r>
      <w:r>
        <w:t>phòng chống tay</w:t>
      </w:r>
      <w:r>
        <w:rPr>
          <w:spacing w:val="-1"/>
        </w:rPr>
        <w:t xml:space="preserve"> </w:t>
      </w:r>
      <w:r>
        <w:t>chân miệng trên</w:t>
      </w:r>
      <w:r>
        <w:rPr>
          <w:spacing w:val="-1"/>
        </w:rPr>
        <w:t xml:space="preserve"> </w:t>
      </w:r>
      <w:r>
        <w:t>địa</w:t>
      </w:r>
      <w:r>
        <w:rPr>
          <w:spacing w:val="-1"/>
        </w:rPr>
        <w:t xml:space="preserve"> </w:t>
      </w:r>
      <w:r>
        <w:t xml:space="preserve">bàn </w:t>
      </w:r>
      <w:r>
        <w:rPr>
          <w:spacing w:val="-5"/>
        </w:rPr>
        <w:t>xã.</w:t>
      </w:r>
    </w:p>
    <w:p w14:paraId="0B3C12A1">
      <w:pPr>
        <w:pStyle w:val="8"/>
        <w:numPr>
          <w:ilvl w:val="1"/>
          <w:numId w:val="3"/>
        </w:numPr>
        <w:tabs>
          <w:tab w:val="left" w:pos="1351"/>
        </w:tabs>
        <w:spacing w:before="108" w:after="0" w:line="276" w:lineRule="auto"/>
        <w:ind w:left="426" w:right="424" w:firstLine="720"/>
        <w:jc w:val="both"/>
        <w:rPr>
          <w:sz w:val="28"/>
        </w:rPr>
      </w:pPr>
      <w:r>
        <w:rPr>
          <w:sz w:val="28"/>
        </w:rPr>
        <w:t>Triển khai kế hoạch tới các cơ sở giáo dục mẫu giáo, mầm non, các Điểm Y tế, các ban ngành đoàn thể là thành viên của Ban chỉ đạo phòng chống dịch của xã.</w:t>
      </w:r>
    </w:p>
    <w:p w14:paraId="76575303">
      <w:pPr>
        <w:pStyle w:val="8"/>
        <w:numPr>
          <w:ilvl w:val="1"/>
          <w:numId w:val="3"/>
        </w:numPr>
        <w:tabs>
          <w:tab w:val="left" w:pos="1356"/>
        </w:tabs>
        <w:spacing w:before="60" w:after="0" w:line="276" w:lineRule="auto"/>
        <w:ind w:left="426" w:right="424" w:firstLine="720"/>
        <w:jc w:val="both"/>
        <w:rPr>
          <w:sz w:val="28"/>
        </w:rPr>
      </w:pPr>
      <w:r>
        <w:rPr>
          <w:sz w:val="28"/>
        </w:rPr>
        <w:t>Hướng dẫn chuyên môn kỹ thuật thực hiện vệ sinh môi trường, khử khuẩn và các nội dung khác về phòng, chống tay chân miệng tới các trường 100% các cơ sở giáo dục mẫu giáo, mầm non và tiểu học trên địa bàn; tổ chức kiểm tra, giám sát tại các cơ sở giáo dục; Thống kê, báo cáo kết quả thực hiện.</w:t>
      </w:r>
    </w:p>
    <w:p w14:paraId="27E89983">
      <w:pPr>
        <w:pStyle w:val="2"/>
        <w:numPr>
          <w:ilvl w:val="0"/>
          <w:numId w:val="3"/>
        </w:numPr>
        <w:tabs>
          <w:tab w:val="left" w:pos="1426"/>
        </w:tabs>
        <w:spacing w:before="60" w:after="0" w:line="240" w:lineRule="auto"/>
        <w:ind w:left="1426" w:right="0" w:hanging="280"/>
        <w:jc w:val="both"/>
      </w:pPr>
      <w:r>
        <w:t>Công</w:t>
      </w:r>
      <w:r>
        <w:rPr>
          <w:spacing w:val="-3"/>
        </w:rPr>
        <w:t xml:space="preserve"> </w:t>
      </w:r>
      <w:r>
        <w:t>tác</w:t>
      </w:r>
      <w:r>
        <w:rPr>
          <w:spacing w:val="-2"/>
        </w:rPr>
        <w:t xml:space="preserve"> </w:t>
      </w:r>
      <w:r>
        <w:t>tuyên</w:t>
      </w:r>
      <w:r>
        <w:rPr>
          <w:spacing w:val="-3"/>
        </w:rPr>
        <w:t xml:space="preserve"> </w:t>
      </w:r>
      <w:r>
        <w:rPr>
          <w:spacing w:val="-2"/>
        </w:rPr>
        <w:t>truyền</w:t>
      </w:r>
    </w:p>
    <w:p w14:paraId="07825367">
      <w:pPr>
        <w:pStyle w:val="8"/>
        <w:numPr>
          <w:ilvl w:val="1"/>
          <w:numId w:val="3"/>
        </w:numPr>
        <w:tabs>
          <w:tab w:val="left" w:pos="1326"/>
        </w:tabs>
        <w:spacing w:before="108" w:after="0" w:line="240" w:lineRule="auto"/>
        <w:ind w:left="1326" w:right="0" w:hanging="180"/>
        <w:jc w:val="both"/>
        <w:rPr>
          <w:sz w:val="28"/>
        </w:rPr>
      </w:pPr>
      <w:r>
        <w:rPr>
          <w:sz w:val="28"/>
        </w:rPr>
        <w:t>Tổ</w:t>
      </w:r>
      <w:r>
        <w:rPr>
          <w:spacing w:val="14"/>
          <w:sz w:val="28"/>
        </w:rPr>
        <w:t xml:space="preserve"> </w:t>
      </w:r>
      <w:r>
        <w:rPr>
          <w:sz w:val="28"/>
        </w:rPr>
        <w:t>chức</w:t>
      </w:r>
      <w:r>
        <w:rPr>
          <w:spacing w:val="17"/>
          <w:sz w:val="28"/>
        </w:rPr>
        <w:t xml:space="preserve"> </w:t>
      </w:r>
      <w:r>
        <w:rPr>
          <w:sz w:val="28"/>
        </w:rPr>
        <w:t>tuyên</w:t>
      </w:r>
      <w:r>
        <w:rPr>
          <w:spacing w:val="16"/>
          <w:sz w:val="28"/>
        </w:rPr>
        <w:t xml:space="preserve"> </w:t>
      </w:r>
      <w:r>
        <w:rPr>
          <w:sz w:val="28"/>
        </w:rPr>
        <w:t>truyền</w:t>
      </w:r>
      <w:r>
        <w:rPr>
          <w:spacing w:val="16"/>
          <w:sz w:val="28"/>
        </w:rPr>
        <w:t xml:space="preserve"> </w:t>
      </w:r>
      <w:r>
        <w:rPr>
          <w:sz w:val="28"/>
        </w:rPr>
        <w:t>rộng</w:t>
      </w:r>
      <w:r>
        <w:rPr>
          <w:spacing w:val="16"/>
          <w:sz w:val="28"/>
        </w:rPr>
        <w:t xml:space="preserve"> </w:t>
      </w:r>
      <w:r>
        <w:rPr>
          <w:sz w:val="28"/>
        </w:rPr>
        <w:t>rãi</w:t>
      </w:r>
      <w:r>
        <w:rPr>
          <w:spacing w:val="16"/>
          <w:sz w:val="28"/>
        </w:rPr>
        <w:t xml:space="preserve"> </w:t>
      </w:r>
      <w:r>
        <w:rPr>
          <w:sz w:val="28"/>
        </w:rPr>
        <w:t>bằng</w:t>
      </w:r>
      <w:r>
        <w:rPr>
          <w:spacing w:val="17"/>
          <w:sz w:val="28"/>
        </w:rPr>
        <w:t xml:space="preserve"> </w:t>
      </w:r>
      <w:r>
        <w:rPr>
          <w:sz w:val="28"/>
        </w:rPr>
        <w:t>nhiều</w:t>
      </w:r>
      <w:r>
        <w:rPr>
          <w:spacing w:val="16"/>
          <w:sz w:val="28"/>
        </w:rPr>
        <w:t xml:space="preserve"> </w:t>
      </w:r>
      <w:r>
        <w:rPr>
          <w:sz w:val="28"/>
        </w:rPr>
        <w:t>hình</w:t>
      </w:r>
      <w:r>
        <w:rPr>
          <w:spacing w:val="16"/>
          <w:sz w:val="28"/>
        </w:rPr>
        <w:t xml:space="preserve"> </w:t>
      </w:r>
      <w:r>
        <w:rPr>
          <w:sz w:val="28"/>
        </w:rPr>
        <w:t>thức</w:t>
      </w:r>
      <w:r>
        <w:rPr>
          <w:spacing w:val="17"/>
          <w:sz w:val="28"/>
        </w:rPr>
        <w:t xml:space="preserve"> </w:t>
      </w:r>
      <w:r>
        <w:rPr>
          <w:sz w:val="28"/>
        </w:rPr>
        <w:t>khác</w:t>
      </w:r>
      <w:r>
        <w:rPr>
          <w:spacing w:val="17"/>
          <w:sz w:val="28"/>
        </w:rPr>
        <w:t xml:space="preserve"> </w:t>
      </w:r>
      <w:r>
        <w:rPr>
          <w:sz w:val="28"/>
        </w:rPr>
        <w:t>nhau</w:t>
      </w:r>
      <w:r>
        <w:rPr>
          <w:spacing w:val="16"/>
          <w:sz w:val="28"/>
        </w:rPr>
        <w:t xml:space="preserve"> </w:t>
      </w:r>
      <w:r>
        <w:rPr>
          <w:sz w:val="28"/>
        </w:rPr>
        <w:t>trên</w:t>
      </w:r>
      <w:r>
        <w:rPr>
          <w:spacing w:val="17"/>
          <w:sz w:val="28"/>
        </w:rPr>
        <w:t xml:space="preserve"> </w:t>
      </w:r>
      <w:r>
        <w:rPr>
          <w:spacing w:val="-5"/>
          <w:sz w:val="28"/>
        </w:rPr>
        <w:t>các</w:t>
      </w:r>
    </w:p>
    <w:p w14:paraId="4FF75ADF">
      <w:pPr>
        <w:pStyle w:val="6"/>
        <w:spacing w:before="49"/>
        <w:ind w:firstLine="0"/>
      </w:pPr>
      <w:r>
        <w:t>phương</w:t>
      </w:r>
      <w:r>
        <w:rPr>
          <w:spacing w:val="-1"/>
        </w:rPr>
        <w:t xml:space="preserve"> </w:t>
      </w:r>
      <w:r>
        <w:t>tiện sẵn có</w:t>
      </w:r>
      <w:r>
        <w:rPr>
          <w:spacing w:val="-1"/>
        </w:rPr>
        <w:t xml:space="preserve"> </w:t>
      </w:r>
      <w:r>
        <w:t xml:space="preserve">của xã, cụ </w:t>
      </w:r>
      <w:r>
        <w:rPr>
          <w:spacing w:val="-4"/>
        </w:rPr>
        <w:t>thể:</w:t>
      </w:r>
    </w:p>
    <w:p w14:paraId="29EDFBE5">
      <w:pPr>
        <w:pStyle w:val="8"/>
        <w:numPr>
          <w:ilvl w:val="1"/>
          <w:numId w:val="3"/>
        </w:numPr>
        <w:tabs>
          <w:tab w:val="left" w:pos="1344"/>
        </w:tabs>
        <w:spacing w:before="108" w:after="0" w:line="276" w:lineRule="auto"/>
        <w:ind w:left="426" w:right="424" w:firstLine="720"/>
        <w:jc w:val="both"/>
        <w:rPr>
          <w:sz w:val="28"/>
        </w:rPr>
      </w:pPr>
      <w:r>
        <w:rPr>
          <w:sz w:val="28"/>
        </w:rPr>
        <w:t>Phát động đợt cao điểm: Tổ chức phát động chiến dịch "Vệ sinh môi trường, khử khuẩn chủ động phòng, chống bệnh Tay chân miệng" đồng loạt tại các cơ sở giáo dục trên địa bàn xã.</w:t>
      </w:r>
    </w:p>
    <w:p w14:paraId="42E835D1">
      <w:pPr>
        <w:pStyle w:val="8"/>
        <w:numPr>
          <w:ilvl w:val="1"/>
          <w:numId w:val="3"/>
        </w:numPr>
        <w:tabs>
          <w:tab w:val="left" w:pos="1309"/>
        </w:tabs>
        <w:spacing w:before="60" w:after="0" w:line="240" w:lineRule="auto"/>
        <w:ind w:left="1309" w:right="0" w:hanging="163"/>
        <w:jc w:val="both"/>
        <w:rPr>
          <w:sz w:val="28"/>
        </w:rPr>
      </w:pPr>
      <w:r>
        <w:rPr>
          <w:sz w:val="28"/>
        </w:rPr>
        <w:t>Đa</w:t>
      </w:r>
      <w:r>
        <w:rPr>
          <w:spacing w:val="-5"/>
          <w:sz w:val="28"/>
        </w:rPr>
        <w:t xml:space="preserve"> </w:t>
      </w:r>
      <w:r>
        <w:rPr>
          <w:sz w:val="28"/>
        </w:rPr>
        <w:t>dạng</w:t>
      </w:r>
      <w:r>
        <w:rPr>
          <w:spacing w:val="-1"/>
          <w:sz w:val="28"/>
        </w:rPr>
        <w:t xml:space="preserve"> </w:t>
      </w:r>
      <w:r>
        <w:rPr>
          <w:sz w:val="28"/>
        </w:rPr>
        <w:t>hóa</w:t>
      </w:r>
      <w:r>
        <w:rPr>
          <w:spacing w:val="-2"/>
          <w:sz w:val="28"/>
        </w:rPr>
        <w:t xml:space="preserve"> </w:t>
      </w:r>
      <w:r>
        <w:rPr>
          <w:sz w:val="28"/>
        </w:rPr>
        <w:t>các</w:t>
      </w:r>
      <w:r>
        <w:rPr>
          <w:spacing w:val="-2"/>
          <w:sz w:val="28"/>
        </w:rPr>
        <w:t xml:space="preserve"> </w:t>
      </w:r>
      <w:r>
        <w:rPr>
          <w:sz w:val="28"/>
        </w:rPr>
        <w:t>hình</w:t>
      </w:r>
      <w:r>
        <w:rPr>
          <w:spacing w:val="-1"/>
          <w:sz w:val="28"/>
        </w:rPr>
        <w:t xml:space="preserve"> </w:t>
      </w:r>
      <w:r>
        <w:rPr>
          <w:sz w:val="28"/>
        </w:rPr>
        <w:t>thức</w:t>
      </w:r>
      <w:r>
        <w:rPr>
          <w:spacing w:val="-2"/>
          <w:sz w:val="28"/>
        </w:rPr>
        <w:t xml:space="preserve"> </w:t>
      </w:r>
      <w:r>
        <w:rPr>
          <w:sz w:val="28"/>
        </w:rPr>
        <w:t>truyền</w:t>
      </w:r>
      <w:r>
        <w:rPr>
          <w:spacing w:val="1"/>
          <w:sz w:val="28"/>
        </w:rPr>
        <w:t xml:space="preserve"> </w:t>
      </w:r>
      <w:r>
        <w:rPr>
          <w:spacing w:val="-2"/>
          <w:sz w:val="28"/>
        </w:rPr>
        <w:t>thông:</w:t>
      </w:r>
    </w:p>
    <w:p w14:paraId="643166E1">
      <w:pPr>
        <w:pStyle w:val="6"/>
        <w:spacing w:before="108" w:line="276" w:lineRule="auto"/>
        <w:ind w:right="424"/>
      </w:pPr>
      <w:r>
        <w:t>+ Sử dụng hệ thống loa truyền thanh xã và các thôn/xóm để phát tin bài hàng ngày.</w:t>
      </w:r>
    </w:p>
    <w:p w14:paraId="574733CB">
      <w:pPr>
        <w:pStyle w:val="6"/>
        <w:spacing w:line="276" w:lineRule="auto"/>
        <w:ind w:right="424"/>
      </w:pPr>
      <w:r>
        <w:t>+ Đăng tải nội dung phòng chống dịch trên website của đơn vị, mạng xã hội (zalo, facebook, fanpage…), các nhóm Zalo của phụ huynh học sinh để</w:t>
      </w:r>
      <w:r>
        <w:rPr>
          <w:spacing w:val="40"/>
        </w:rPr>
        <w:t xml:space="preserve"> </w:t>
      </w:r>
      <w:r>
        <w:t>tuyên truyền trực tiếp cho người dân, cha mẹ học sinh, người chăm sóc trẻ.</w:t>
      </w:r>
    </w:p>
    <w:p w14:paraId="212C7D70">
      <w:pPr>
        <w:pStyle w:val="6"/>
        <w:spacing w:line="276" w:lineRule="auto"/>
        <w:ind w:right="425"/>
      </w:pPr>
      <w:r>
        <w:t>+ Tổ chức tuyên truyền trực tiếp thông qua các buổi họp thôn, sinh hoạt đoàn thể và đặc biệt là trong giờ đón - trả trẻ tại các trường mầm non, nhóm trẻ.</w:t>
      </w:r>
    </w:p>
    <w:p w14:paraId="3C5175B5">
      <w:pPr>
        <w:pStyle w:val="6"/>
        <w:ind w:left="1146" w:firstLine="0"/>
      </w:pPr>
      <w:r>
        <w:t>+</w:t>
      </w:r>
      <w:r>
        <w:rPr>
          <w:spacing w:val="11"/>
        </w:rPr>
        <w:t xml:space="preserve"> </w:t>
      </w:r>
      <w:r>
        <w:t>Sử</w:t>
      </w:r>
      <w:r>
        <w:rPr>
          <w:spacing w:val="13"/>
        </w:rPr>
        <w:t xml:space="preserve"> </w:t>
      </w:r>
      <w:r>
        <w:t>dụng</w:t>
      </w:r>
      <w:r>
        <w:rPr>
          <w:spacing w:val="14"/>
        </w:rPr>
        <w:t xml:space="preserve"> </w:t>
      </w:r>
      <w:r>
        <w:t>các</w:t>
      </w:r>
      <w:r>
        <w:rPr>
          <w:spacing w:val="13"/>
        </w:rPr>
        <w:t xml:space="preserve"> </w:t>
      </w:r>
      <w:r>
        <w:t>tài</w:t>
      </w:r>
      <w:r>
        <w:rPr>
          <w:spacing w:val="14"/>
        </w:rPr>
        <w:t xml:space="preserve"> </w:t>
      </w:r>
      <w:r>
        <w:t>liệu,</w:t>
      </w:r>
      <w:r>
        <w:rPr>
          <w:spacing w:val="13"/>
        </w:rPr>
        <w:t xml:space="preserve"> </w:t>
      </w:r>
      <w:r>
        <w:t>video</w:t>
      </w:r>
      <w:r>
        <w:rPr>
          <w:spacing w:val="14"/>
        </w:rPr>
        <w:t xml:space="preserve"> </w:t>
      </w:r>
      <w:r>
        <w:t>từ</w:t>
      </w:r>
      <w:r>
        <w:rPr>
          <w:spacing w:val="13"/>
        </w:rPr>
        <w:t xml:space="preserve"> </w:t>
      </w:r>
      <w:r>
        <w:t>nguồn</w:t>
      </w:r>
      <w:r>
        <w:rPr>
          <w:spacing w:val="14"/>
        </w:rPr>
        <w:t xml:space="preserve"> </w:t>
      </w:r>
      <w:r>
        <w:t>chính</w:t>
      </w:r>
      <w:r>
        <w:rPr>
          <w:spacing w:val="13"/>
        </w:rPr>
        <w:t xml:space="preserve"> </w:t>
      </w:r>
      <w:r>
        <w:t>thống</w:t>
      </w:r>
      <w:r>
        <w:rPr>
          <w:spacing w:val="14"/>
        </w:rPr>
        <w:t xml:space="preserve"> </w:t>
      </w:r>
      <w:r>
        <w:t>như</w:t>
      </w:r>
      <w:r>
        <w:rPr>
          <w:spacing w:val="13"/>
        </w:rPr>
        <w:t xml:space="preserve"> </w:t>
      </w:r>
      <w:r>
        <w:t>Bộ</w:t>
      </w:r>
      <w:r>
        <w:rPr>
          <w:spacing w:val="14"/>
        </w:rPr>
        <w:t xml:space="preserve"> </w:t>
      </w:r>
      <w:r>
        <w:t>Y</w:t>
      </w:r>
      <w:r>
        <w:rPr>
          <w:spacing w:val="13"/>
        </w:rPr>
        <w:t xml:space="preserve"> </w:t>
      </w:r>
      <w:r>
        <w:t>tế,</w:t>
      </w:r>
      <w:r>
        <w:rPr>
          <w:spacing w:val="14"/>
        </w:rPr>
        <w:t xml:space="preserve"> </w:t>
      </w:r>
      <w:r>
        <w:t>Sở</w:t>
      </w:r>
      <w:r>
        <w:rPr>
          <w:spacing w:val="13"/>
        </w:rPr>
        <w:t xml:space="preserve"> </w:t>
      </w:r>
      <w:r>
        <w:t>Y</w:t>
      </w:r>
      <w:r>
        <w:rPr>
          <w:spacing w:val="14"/>
        </w:rPr>
        <w:t xml:space="preserve"> </w:t>
      </w:r>
      <w:r>
        <w:rPr>
          <w:spacing w:val="-5"/>
        </w:rPr>
        <w:t>tế</w:t>
      </w:r>
    </w:p>
    <w:p w14:paraId="1812708A">
      <w:pPr>
        <w:pStyle w:val="6"/>
        <w:spacing w:before="48"/>
        <w:ind w:firstLine="0"/>
      </w:pPr>
      <w:r>
        <w:t>Hà</w:t>
      </w:r>
      <w:r>
        <w:rPr>
          <w:spacing w:val="-3"/>
        </w:rPr>
        <w:t xml:space="preserve"> </w:t>
      </w:r>
      <w:r>
        <w:t>Nội</w:t>
      </w:r>
      <w:r>
        <w:rPr>
          <w:spacing w:val="-1"/>
        </w:rPr>
        <w:t xml:space="preserve"> </w:t>
      </w:r>
      <w:r>
        <w:t>và</w:t>
      </w:r>
      <w:r>
        <w:rPr>
          <w:spacing w:val="-1"/>
        </w:rPr>
        <w:t xml:space="preserve"> </w:t>
      </w:r>
      <w:r>
        <w:t>CDC</w:t>
      </w:r>
      <w:r>
        <w:rPr>
          <w:spacing w:val="-3"/>
        </w:rPr>
        <w:t xml:space="preserve"> </w:t>
      </w:r>
      <w:r>
        <w:t>Hà Nội</w:t>
      </w:r>
      <w:r>
        <w:rPr>
          <w:spacing w:val="-1"/>
        </w:rPr>
        <w:t xml:space="preserve"> </w:t>
      </w:r>
      <w:r>
        <w:t>để</w:t>
      </w:r>
      <w:r>
        <w:rPr>
          <w:spacing w:val="-1"/>
        </w:rPr>
        <w:t xml:space="preserve"> </w:t>
      </w:r>
      <w:r>
        <w:t>phổ</w:t>
      </w:r>
      <w:r>
        <w:rPr>
          <w:spacing w:val="-2"/>
        </w:rPr>
        <w:t xml:space="preserve"> </w:t>
      </w:r>
      <w:r>
        <w:t>biến</w:t>
      </w:r>
      <w:r>
        <w:rPr>
          <w:spacing w:val="-1"/>
        </w:rPr>
        <w:t xml:space="preserve"> </w:t>
      </w:r>
      <w:r>
        <w:t>cho</w:t>
      </w:r>
      <w:r>
        <w:rPr>
          <w:spacing w:val="-1"/>
        </w:rPr>
        <w:t xml:space="preserve"> </w:t>
      </w:r>
      <w:r>
        <w:t>người</w:t>
      </w:r>
      <w:r>
        <w:rPr>
          <w:spacing w:val="-1"/>
        </w:rPr>
        <w:t xml:space="preserve"> </w:t>
      </w:r>
      <w:r>
        <w:rPr>
          <w:spacing w:val="-4"/>
        </w:rPr>
        <w:t>dân.</w:t>
      </w:r>
    </w:p>
    <w:p w14:paraId="2622BA0C">
      <w:pPr>
        <w:pStyle w:val="8"/>
        <w:numPr>
          <w:ilvl w:val="1"/>
          <w:numId w:val="3"/>
        </w:numPr>
        <w:tabs>
          <w:tab w:val="left" w:pos="1309"/>
        </w:tabs>
        <w:spacing w:before="109" w:after="0" w:line="240" w:lineRule="auto"/>
        <w:ind w:left="1309" w:right="0" w:hanging="163"/>
        <w:jc w:val="both"/>
        <w:rPr>
          <w:sz w:val="28"/>
        </w:rPr>
      </w:pPr>
      <w:r>
        <w:rPr>
          <w:sz w:val="28"/>
        </w:rPr>
        <w:t>Nội</w:t>
      </w:r>
      <w:r>
        <w:rPr>
          <w:spacing w:val="-1"/>
          <w:sz w:val="28"/>
        </w:rPr>
        <w:t xml:space="preserve"> </w:t>
      </w:r>
      <w:r>
        <w:rPr>
          <w:sz w:val="28"/>
        </w:rPr>
        <w:t>dung</w:t>
      </w:r>
      <w:r>
        <w:rPr>
          <w:spacing w:val="-1"/>
          <w:sz w:val="28"/>
        </w:rPr>
        <w:t xml:space="preserve"> </w:t>
      </w:r>
      <w:r>
        <w:rPr>
          <w:sz w:val="28"/>
        </w:rPr>
        <w:t xml:space="preserve">tuyên </w:t>
      </w:r>
      <w:r>
        <w:rPr>
          <w:spacing w:val="-2"/>
          <w:sz w:val="28"/>
        </w:rPr>
        <w:t>truyền:</w:t>
      </w:r>
    </w:p>
    <w:p w14:paraId="2A05A37E">
      <w:pPr>
        <w:pStyle w:val="6"/>
        <w:spacing w:before="108"/>
        <w:ind w:left="1146" w:firstLine="0"/>
      </w:pPr>
      <w:r>
        <w:t>+</w:t>
      </w:r>
      <w:r>
        <w:rPr>
          <w:spacing w:val="4"/>
        </w:rPr>
        <w:t xml:space="preserve"> </w:t>
      </w:r>
      <w:r>
        <w:t>Đối</w:t>
      </w:r>
      <w:r>
        <w:rPr>
          <w:spacing w:val="4"/>
        </w:rPr>
        <w:t xml:space="preserve"> </w:t>
      </w:r>
      <w:r>
        <w:t>tượng</w:t>
      </w:r>
      <w:r>
        <w:rPr>
          <w:spacing w:val="4"/>
        </w:rPr>
        <w:t xml:space="preserve"> </w:t>
      </w:r>
      <w:r>
        <w:t>nguy</w:t>
      </w:r>
      <w:r>
        <w:rPr>
          <w:spacing w:val="4"/>
        </w:rPr>
        <w:t xml:space="preserve"> </w:t>
      </w:r>
      <w:r>
        <w:t>cơ:</w:t>
      </w:r>
      <w:r>
        <w:rPr>
          <w:spacing w:val="4"/>
        </w:rPr>
        <w:t xml:space="preserve"> </w:t>
      </w:r>
      <w:r>
        <w:t>Nhấn</w:t>
      </w:r>
      <w:r>
        <w:rPr>
          <w:spacing w:val="4"/>
        </w:rPr>
        <w:t xml:space="preserve"> </w:t>
      </w:r>
      <w:r>
        <w:t>mạnh</w:t>
      </w:r>
      <w:r>
        <w:rPr>
          <w:spacing w:val="4"/>
        </w:rPr>
        <w:t xml:space="preserve"> </w:t>
      </w:r>
      <w:r>
        <w:t>trẻ</w:t>
      </w:r>
      <w:r>
        <w:rPr>
          <w:spacing w:val="4"/>
        </w:rPr>
        <w:t xml:space="preserve"> </w:t>
      </w:r>
      <w:r>
        <w:t>em</w:t>
      </w:r>
      <w:r>
        <w:rPr>
          <w:spacing w:val="4"/>
        </w:rPr>
        <w:t xml:space="preserve"> </w:t>
      </w:r>
      <w:r>
        <w:t>dưới</w:t>
      </w:r>
      <w:r>
        <w:rPr>
          <w:spacing w:val="5"/>
        </w:rPr>
        <w:t xml:space="preserve"> </w:t>
      </w:r>
      <w:r>
        <w:t>5</w:t>
      </w:r>
      <w:r>
        <w:rPr>
          <w:spacing w:val="4"/>
        </w:rPr>
        <w:t xml:space="preserve"> </w:t>
      </w:r>
      <w:r>
        <w:t>tuổi</w:t>
      </w:r>
      <w:r>
        <w:rPr>
          <w:spacing w:val="5"/>
        </w:rPr>
        <w:t xml:space="preserve"> </w:t>
      </w:r>
      <w:r>
        <w:t>là</w:t>
      </w:r>
      <w:r>
        <w:rPr>
          <w:spacing w:val="4"/>
        </w:rPr>
        <w:t xml:space="preserve"> </w:t>
      </w:r>
      <w:r>
        <w:t>đối</w:t>
      </w:r>
      <w:r>
        <w:rPr>
          <w:spacing w:val="4"/>
        </w:rPr>
        <w:t xml:space="preserve"> </w:t>
      </w:r>
      <w:r>
        <w:t>tượng</w:t>
      </w:r>
      <w:r>
        <w:rPr>
          <w:spacing w:val="4"/>
        </w:rPr>
        <w:t xml:space="preserve"> </w:t>
      </w:r>
      <w:r>
        <w:t>có</w:t>
      </w:r>
      <w:r>
        <w:rPr>
          <w:spacing w:val="4"/>
        </w:rPr>
        <w:t xml:space="preserve"> </w:t>
      </w:r>
      <w:r>
        <w:rPr>
          <w:spacing w:val="-4"/>
        </w:rPr>
        <w:t>nguy</w:t>
      </w:r>
    </w:p>
    <w:p w14:paraId="56AA3447">
      <w:pPr>
        <w:pStyle w:val="6"/>
        <w:spacing w:before="48"/>
        <w:ind w:firstLine="0"/>
      </w:pPr>
      <w:r>
        <w:t>cơ</w:t>
      </w:r>
      <w:r>
        <w:rPr>
          <w:spacing w:val="-2"/>
        </w:rPr>
        <w:t xml:space="preserve"> </w:t>
      </w:r>
      <w:r>
        <w:t>mắc</w:t>
      </w:r>
      <w:r>
        <w:rPr>
          <w:spacing w:val="-1"/>
        </w:rPr>
        <w:t xml:space="preserve"> </w:t>
      </w:r>
      <w:r>
        <w:t>bệnh</w:t>
      </w:r>
      <w:r>
        <w:rPr>
          <w:spacing w:val="-1"/>
        </w:rPr>
        <w:t xml:space="preserve"> </w:t>
      </w:r>
      <w:r>
        <w:t xml:space="preserve">cao </w:t>
      </w:r>
      <w:r>
        <w:rPr>
          <w:spacing w:val="-2"/>
        </w:rPr>
        <w:t>nhất.</w:t>
      </w:r>
    </w:p>
    <w:p w14:paraId="6B77E6E9">
      <w:pPr>
        <w:pStyle w:val="6"/>
        <w:spacing w:after="0"/>
        <w:sectPr>
          <w:headerReference r:id="rId5" w:type="default"/>
          <w:pgSz w:w="11910" w:h="16840"/>
          <w:pgMar w:top="940" w:right="708" w:bottom="280" w:left="1275" w:header="577" w:footer="0" w:gutter="0"/>
          <w:pgNumType w:start="2"/>
          <w:cols w:space="720" w:num="1"/>
        </w:sectPr>
      </w:pPr>
    </w:p>
    <w:p w14:paraId="60718D6D">
      <w:pPr>
        <w:pStyle w:val="6"/>
        <w:spacing w:before="201" w:line="288" w:lineRule="auto"/>
        <w:ind w:right="424"/>
      </w:pPr>
      <w:r>
        <w:t>+ Đường lây truyền: Bệnh lây qua đường tiêu hóa, tiếp xúc trực tiếp với dịch tiết mũi họng, phân hoặc đồ dùng bị nhiễm virus và hiện chưa có vắc xin phòng bệnh đặc hiệu nên việc mỗi người dân phải tự giác thực hiện các biện pháp vệ sinh ăn uống, vệ sinh cá nhân, vệ sinh nơi ở, sinh hoạt.</w:t>
      </w:r>
    </w:p>
    <w:p w14:paraId="0CD023C4">
      <w:pPr>
        <w:pStyle w:val="6"/>
        <w:spacing w:line="288" w:lineRule="auto"/>
        <w:ind w:right="424"/>
      </w:pPr>
      <w:r>
        <w:t>+ Biện pháp phòng bệnh: Thực hiện "3 sạch" gồm ăn (uống) sạch; ở sạch; bàn tay sạch và chơi đồ chơi sạch. Tăng cường vệ sinh cá nhân rửa tay thường xuyên bằng xà phòng dưới vòi nước chảy (cả người lớn và trẻ em), đặc biệt</w:t>
      </w:r>
      <w:r>
        <w:rPr>
          <w:spacing w:val="40"/>
        </w:rPr>
        <w:t xml:space="preserve"> </w:t>
      </w:r>
      <w:r>
        <w:t>trước khi chế biến thức ăn, trước khi ăn/cho trẻ ăn, và sau khi đi vệ sinh hoặc làm vệ sinh cho trẻ.</w:t>
      </w:r>
    </w:p>
    <w:p w14:paraId="08F7AF61">
      <w:pPr>
        <w:pStyle w:val="6"/>
        <w:ind w:left="1146" w:firstLine="0"/>
      </w:pPr>
      <w:r>
        <w:t>+</w:t>
      </w:r>
      <w:r>
        <w:rPr>
          <w:spacing w:val="19"/>
        </w:rPr>
        <w:t xml:space="preserve"> </w:t>
      </w:r>
      <w:r>
        <w:t>Nhận</w:t>
      </w:r>
      <w:r>
        <w:rPr>
          <w:spacing w:val="19"/>
        </w:rPr>
        <w:t xml:space="preserve"> </w:t>
      </w:r>
      <w:r>
        <w:t>biết</w:t>
      </w:r>
      <w:r>
        <w:rPr>
          <w:spacing w:val="20"/>
        </w:rPr>
        <w:t xml:space="preserve"> </w:t>
      </w:r>
      <w:r>
        <w:t>dấu</w:t>
      </w:r>
      <w:r>
        <w:rPr>
          <w:spacing w:val="20"/>
        </w:rPr>
        <w:t xml:space="preserve"> </w:t>
      </w:r>
      <w:r>
        <w:t>hiệu</w:t>
      </w:r>
      <w:r>
        <w:rPr>
          <w:spacing w:val="19"/>
        </w:rPr>
        <w:t xml:space="preserve"> </w:t>
      </w:r>
      <w:r>
        <w:t>bệnh:</w:t>
      </w:r>
      <w:r>
        <w:rPr>
          <w:spacing w:val="20"/>
        </w:rPr>
        <w:t xml:space="preserve"> </w:t>
      </w:r>
      <w:r>
        <w:t>Tuyên</w:t>
      </w:r>
      <w:r>
        <w:rPr>
          <w:spacing w:val="20"/>
        </w:rPr>
        <w:t xml:space="preserve"> </w:t>
      </w:r>
      <w:r>
        <w:t>truyền</w:t>
      </w:r>
      <w:r>
        <w:rPr>
          <w:spacing w:val="19"/>
        </w:rPr>
        <w:t xml:space="preserve"> </w:t>
      </w:r>
      <w:r>
        <w:t>các</w:t>
      </w:r>
      <w:r>
        <w:rPr>
          <w:spacing w:val="20"/>
        </w:rPr>
        <w:t xml:space="preserve"> </w:t>
      </w:r>
      <w:r>
        <w:t>triệu</w:t>
      </w:r>
      <w:r>
        <w:rPr>
          <w:spacing w:val="20"/>
        </w:rPr>
        <w:t xml:space="preserve"> </w:t>
      </w:r>
      <w:r>
        <w:t>chứng</w:t>
      </w:r>
      <w:r>
        <w:rPr>
          <w:spacing w:val="19"/>
        </w:rPr>
        <w:t xml:space="preserve"> </w:t>
      </w:r>
      <w:r>
        <w:t>điển</w:t>
      </w:r>
      <w:r>
        <w:rPr>
          <w:spacing w:val="19"/>
        </w:rPr>
        <w:t xml:space="preserve"> </w:t>
      </w:r>
      <w:r>
        <w:t>hình</w:t>
      </w:r>
      <w:r>
        <w:rPr>
          <w:spacing w:val="20"/>
        </w:rPr>
        <w:t xml:space="preserve"> </w:t>
      </w:r>
      <w:r>
        <w:rPr>
          <w:spacing w:val="-2"/>
        </w:rPr>
        <w:t>(sốt,</w:t>
      </w:r>
    </w:p>
    <w:p w14:paraId="2F77AC10">
      <w:pPr>
        <w:pStyle w:val="6"/>
        <w:spacing w:before="64"/>
        <w:ind w:firstLine="0"/>
      </w:pPr>
      <w:r>
        <w:t>loét</w:t>
      </w:r>
      <w:r>
        <w:rPr>
          <w:spacing w:val="-4"/>
        </w:rPr>
        <w:t xml:space="preserve"> </w:t>
      </w:r>
      <w:r>
        <w:t>miệng, phỏng</w:t>
      </w:r>
      <w:r>
        <w:rPr>
          <w:spacing w:val="-1"/>
        </w:rPr>
        <w:t xml:space="preserve"> </w:t>
      </w:r>
      <w:r>
        <w:t>nước</w:t>
      </w:r>
      <w:r>
        <w:rPr>
          <w:spacing w:val="1"/>
        </w:rPr>
        <w:t xml:space="preserve"> </w:t>
      </w:r>
      <w:r>
        <w:t>ở</w:t>
      </w:r>
      <w:r>
        <w:rPr>
          <w:spacing w:val="-2"/>
        </w:rPr>
        <w:t xml:space="preserve"> </w:t>
      </w:r>
      <w:r>
        <w:t>lòng bàn</w:t>
      </w:r>
      <w:r>
        <w:rPr>
          <w:spacing w:val="-1"/>
        </w:rPr>
        <w:t xml:space="preserve"> </w:t>
      </w:r>
      <w:r>
        <w:t>tay, bàn</w:t>
      </w:r>
      <w:r>
        <w:rPr>
          <w:spacing w:val="-1"/>
        </w:rPr>
        <w:t xml:space="preserve"> </w:t>
      </w:r>
      <w:r>
        <w:t>chân, mông,</w:t>
      </w:r>
      <w:r>
        <w:rPr>
          <w:spacing w:val="-1"/>
        </w:rPr>
        <w:t xml:space="preserve"> </w:t>
      </w:r>
      <w:r>
        <w:t xml:space="preserve">đầu </w:t>
      </w:r>
      <w:r>
        <w:rPr>
          <w:spacing w:val="-2"/>
        </w:rPr>
        <w:t>gối).</w:t>
      </w:r>
    </w:p>
    <w:p w14:paraId="434EF7A7">
      <w:pPr>
        <w:pStyle w:val="6"/>
        <w:spacing w:before="125" w:line="288" w:lineRule="auto"/>
        <w:ind w:right="424"/>
      </w:pPr>
      <w:r>
        <w:t>+ Dấu hiệu bệnh chuyển nặng: Đặc biệt lưu ý các dấu hiệu thần kinh hoặc tim mạch như: sốt cao, giật mình, lừ đừ, run chi, nôn nhiều, đi loạng choạng, tay chân lạnh, nổi vân tím, vã mồ hôi... để người dân, người chăm sóc trẻ, cô giáo</w:t>
      </w:r>
      <w:r>
        <w:rPr>
          <w:spacing w:val="80"/>
        </w:rPr>
        <w:t xml:space="preserve"> </w:t>
      </w:r>
      <w:r>
        <w:t>có thể tự phát hiện sớm bệnh nhân và đưa đến cơ sở y tế kịp thời;</w:t>
      </w:r>
    </w:p>
    <w:p w14:paraId="7F49E034">
      <w:pPr>
        <w:pStyle w:val="6"/>
        <w:spacing w:line="288" w:lineRule="auto"/>
        <w:ind w:right="424"/>
      </w:pPr>
      <w:r>
        <w:t>+ Khi trẻ có dấu hiệu nghi mắc bệnh, phụ huynh cần báo ngay cho nhà trường và Trạm Y tế xã để được hướng dẫn thực hiện các biện pháp phòng, chống lây lan và khoanh vùng xử lý ổ dịch.</w:t>
      </w:r>
    </w:p>
    <w:p w14:paraId="357A912B">
      <w:pPr>
        <w:pStyle w:val="6"/>
        <w:spacing w:line="288" w:lineRule="auto"/>
        <w:ind w:right="424"/>
      </w:pPr>
      <w:r>
        <w:t>+ Quy định về thời gian cách ly: Học sinh mắc hoặc nghi ngờ mắc bệnh tay chân miệng phải đến cơ sở y tế để được khám, tư vấn, điều trị; không đến</w:t>
      </w:r>
      <w:r>
        <w:rPr>
          <w:spacing w:val="40"/>
        </w:rPr>
        <w:t xml:space="preserve"> </w:t>
      </w:r>
      <w:r>
        <w:t>lớp ít nhất là 10 ngày kể từ khi khởi bệnh và chỉ đến lớp khi hết loét miệng và các phỏng nước.</w:t>
      </w:r>
    </w:p>
    <w:p w14:paraId="7F758138">
      <w:pPr>
        <w:spacing w:before="60" w:line="288" w:lineRule="auto"/>
        <w:ind w:left="426" w:right="424" w:firstLine="790"/>
        <w:jc w:val="both"/>
        <w:rPr>
          <w:i/>
          <w:sz w:val="28"/>
        </w:rPr>
      </w:pPr>
      <w:r>
        <w:rPr>
          <w:i/>
          <w:sz w:val="28"/>
        </w:rPr>
        <w:t>(Một số nguồn tài liệu truyền thông phòng chống dịch bệnh tại phụ lục I; Hướng dẫn giám sát và phòng, chống bệnh tay chân miệng trong trường học tại phụ lục II đính kèm)</w:t>
      </w:r>
    </w:p>
    <w:p w14:paraId="426D4255">
      <w:pPr>
        <w:pStyle w:val="2"/>
        <w:numPr>
          <w:ilvl w:val="0"/>
          <w:numId w:val="3"/>
        </w:numPr>
        <w:tabs>
          <w:tab w:val="left" w:pos="1426"/>
        </w:tabs>
        <w:spacing w:before="59" w:after="0" w:line="240" w:lineRule="auto"/>
        <w:ind w:left="1426" w:right="0" w:hanging="280"/>
        <w:jc w:val="both"/>
      </w:pPr>
      <w:r>
        <w:t>Tổ</w:t>
      </w:r>
      <w:r>
        <w:rPr>
          <w:spacing w:val="-4"/>
        </w:rPr>
        <w:t xml:space="preserve"> </w:t>
      </w:r>
      <w:r>
        <w:t>chức</w:t>
      </w:r>
      <w:r>
        <w:rPr>
          <w:spacing w:val="-2"/>
        </w:rPr>
        <w:t xml:space="preserve"> </w:t>
      </w:r>
      <w:r>
        <w:t>vệ</w:t>
      </w:r>
      <w:r>
        <w:rPr>
          <w:spacing w:val="-2"/>
        </w:rPr>
        <w:t xml:space="preserve"> </w:t>
      </w:r>
      <w:r>
        <w:t>sinh</w:t>
      </w:r>
      <w:r>
        <w:rPr>
          <w:spacing w:val="-2"/>
        </w:rPr>
        <w:t xml:space="preserve"> </w:t>
      </w:r>
      <w:r>
        <w:t>môi</w:t>
      </w:r>
      <w:r>
        <w:rPr>
          <w:spacing w:val="-3"/>
        </w:rPr>
        <w:t xml:space="preserve"> </w:t>
      </w:r>
      <w:r>
        <w:t>trường,</w:t>
      </w:r>
      <w:r>
        <w:rPr>
          <w:spacing w:val="-1"/>
        </w:rPr>
        <w:t xml:space="preserve"> </w:t>
      </w:r>
      <w:r>
        <w:t>khử</w:t>
      </w:r>
      <w:r>
        <w:rPr>
          <w:spacing w:val="-3"/>
        </w:rPr>
        <w:t xml:space="preserve"> </w:t>
      </w:r>
      <w:r>
        <w:t>khuẩn</w:t>
      </w:r>
      <w:r>
        <w:rPr>
          <w:spacing w:val="-2"/>
        </w:rPr>
        <w:t xml:space="preserve"> </w:t>
      </w:r>
      <w:r>
        <w:t>tại</w:t>
      </w:r>
      <w:r>
        <w:rPr>
          <w:spacing w:val="-3"/>
        </w:rPr>
        <w:t xml:space="preserve"> </w:t>
      </w:r>
      <w:r>
        <w:t>các</w:t>
      </w:r>
      <w:r>
        <w:rPr>
          <w:spacing w:val="-3"/>
        </w:rPr>
        <w:t xml:space="preserve"> </w:t>
      </w:r>
      <w:r>
        <w:t>cơ</w:t>
      </w:r>
      <w:r>
        <w:rPr>
          <w:spacing w:val="-2"/>
        </w:rPr>
        <w:t xml:space="preserve"> </w:t>
      </w:r>
      <w:r>
        <w:t>sở</w:t>
      </w:r>
      <w:r>
        <w:rPr>
          <w:spacing w:val="-3"/>
        </w:rPr>
        <w:t xml:space="preserve"> </w:t>
      </w:r>
      <w:r>
        <w:t>giáo</w:t>
      </w:r>
      <w:r>
        <w:rPr>
          <w:spacing w:val="-1"/>
        </w:rPr>
        <w:t xml:space="preserve"> </w:t>
      </w:r>
      <w:r>
        <w:rPr>
          <w:spacing w:val="-5"/>
        </w:rPr>
        <w:t>dục</w:t>
      </w:r>
    </w:p>
    <w:p w14:paraId="60361363">
      <w:pPr>
        <w:pStyle w:val="8"/>
        <w:numPr>
          <w:ilvl w:val="1"/>
          <w:numId w:val="3"/>
        </w:numPr>
        <w:tabs>
          <w:tab w:val="left" w:pos="1312"/>
        </w:tabs>
        <w:spacing w:before="125" w:after="0" w:line="240" w:lineRule="auto"/>
        <w:ind w:left="1312" w:right="0" w:hanging="166"/>
        <w:jc w:val="both"/>
        <w:rPr>
          <w:b/>
          <w:sz w:val="28"/>
        </w:rPr>
      </w:pPr>
      <w:r>
        <w:rPr>
          <w:b/>
          <w:sz w:val="28"/>
        </w:rPr>
        <w:t>Khu vực:</w:t>
      </w:r>
      <w:r>
        <w:rPr>
          <w:b/>
          <w:spacing w:val="3"/>
          <w:sz w:val="28"/>
        </w:rPr>
        <w:t xml:space="preserve"> </w:t>
      </w:r>
      <w:r>
        <w:rPr>
          <w:sz w:val="28"/>
        </w:rPr>
        <w:t>Nền</w:t>
      </w:r>
      <w:r>
        <w:rPr>
          <w:spacing w:val="2"/>
          <w:sz w:val="28"/>
        </w:rPr>
        <w:t xml:space="preserve"> </w:t>
      </w:r>
      <w:r>
        <w:rPr>
          <w:sz w:val="28"/>
        </w:rPr>
        <w:t>nhà,</w:t>
      </w:r>
      <w:r>
        <w:rPr>
          <w:spacing w:val="3"/>
          <w:sz w:val="28"/>
        </w:rPr>
        <w:t xml:space="preserve"> </w:t>
      </w:r>
      <w:r>
        <w:rPr>
          <w:sz w:val="28"/>
        </w:rPr>
        <w:t>bàn</w:t>
      </w:r>
      <w:r>
        <w:rPr>
          <w:spacing w:val="3"/>
          <w:sz w:val="28"/>
        </w:rPr>
        <w:t xml:space="preserve"> </w:t>
      </w:r>
      <w:r>
        <w:rPr>
          <w:sz w:val="28"/>
        </w:rPr>
        <w:t>ghế,</w:t>
      </w:r>
      <w:r>
        <w:rPr>
          <w:spacing w:val="2"/>
          <w:sz w:val="28"/>
        </w:rPr>
        <w:t xml:space="preserve"> </w:t>
      </w:r>
      <w:r>
        <w:rPr>
          <w:sz w:val="28"/>
        </w:rPr>
        <w:t>tay</w:t>
      </w:r>
      <w:r>
        <w:rPr>
          <w:spacing w:val="3"/>
          <w:sz w:val="28"/>
        </w:rPr>
        <w:t xml:space="preserve"> </w:t>
      </w:r>
      <w:r>
        <w:rPr>
          <w:sz w:val="28"/>
        </w:rPr>
        <w:t>nắm</w:t>
      </w:r>
      <w:r>
        <w:rPr>
          <w:spacing w:val="2"/>
          <w:sz w:val="28"/>
        </w:rPr>
        <w:t xml:space="preserve"> </w:t>
      </w:r>
      <w:r>
        <w:rPr>
          <w:sz w:val="28"/>
        </w:rPr>
        <w:t>cửa,</w:t>
      </w:r>
      <w:r>
        <w:rPr>
          <w:spacing w:val="3"/>
          <w:sz w:val="28"/>
        </w:rPr>
        <w:t xml:space="preserve"> </w:t>
      </w:r>
      <w:r>
        <w:rPr>
          <w:sz w:val="28"/>
        </w:rPr>
        <w:t>đồ</w:t>
      </w:r>
      <w:r>
        <w:rPr>
          <w:spacing w:val="3"/>
          <w:sz w:val="28"/>
        </w:rPr>
        <w:t xml:space="preserve"> </w:t>
      </w:r>
      <w:r>
        <w:rPr>
          <w:sz w:val="28"/>
        </w:rPr>
        <w:t>chơi,</w:t>
      </w:r>
      <w:r>
        <w:rPr>
          <w:spacing w:val="2"/>
          <w:sz w:val="28"/>
        </w:rPr>
        <w:t xml:space="preserve"> </w:t>
      </w:r>
      <w:r>
        <w:rPr>
          <w:sz w:val="28"/>
        </w:rPr>
        <w:t>đồ</w:t>
      </w:r>
      <w:r>
        <w:rPr>
          <w:spacing w:val="3"/>
          <w:sz w:val="28"/>
        </w:rPr>
        <w:t xml:space="preserve"> </w:t>
      </w:r>
      <w:r>
        <w:rPr>
          <w:sz w:val="28"/>
        </w:rPr>
        <w:t>dùng</w:t>
      </w:r>
      <w:r>
        <w:rPr>
          <w:spacing w:val="2"/>
          <w:sz w:val="28"/>
        </w:rPr>
        <w:t xml:space="preserve"> </w:t>
      </w:r>
      <w:r>
        <w:rPr>
          <w:sz w:val="28"/>
        </w:rPr>
        <w:t>học</w:t>
      </w:r>
      <w:r>
        <w:rPr>
          <w:spacing w:val="3"/>
          <w:sz w:val="28"/>
        </w:rPr>
        <w:t xml:space="preserve"> </w:t>
      </w:r>
      <w:r>
        <w:rPr>
          <w:sz w:val="28"/>
        </w:rPr>
        <w:t>tập,</w:t>
      </w:r>
      <w:r>
        <w:rPr>
          <w:spacing w:val="3"/>
          <w:sz w:val="28"/>
        </w:rPr>
        <w:t xml:space="preserve"> </w:t>
      </w:r>
      <w:r>
        <w:rPr>
          <w:spacing w:val="-5"/>
          <w:sz w:val="28"/>
        </w:rPr>
        <w:t>khu</w:t>
      </w:r>
    </w:p>
    <w:p w14:paraId="564340F9">
      <w:pPr>
        <w:pStyle w:val="6"/>
        <w:spacing w:before="64"/>
        <w:ind w:firstLine="0"/>
      </w:pPr>
      <w:r>
        <w:t>vực</w:t>
      </w:r>
      <w:r>
        <w:rPr>
          <w:spacing w:val="-2"/>
        </w:rPr>
        <w:t xml:space="preserve"> </w:t>
      </w:r>
      <w:r>
        <w:t>vệ</w:t>
      </w:r>
      <w:r>
        <w:rPr>
          <w:spacing w:val="-1"/>
        </w:rPr>
        <w:t xml:space="preserve"> </w:t>
      </w:r>
      <w:r>
        <w:t>sinh</w:t>
      </w:r>
      <w:r>
        <w:rPr>
          <w:spacing w:val="-1"/>
        </w:rPr>
        <w:t xml:space="preserve"> </w:t>
      </w:r>
      <w:r>
        <w:t>và</w:t>
      </w:r>
      <w:r>
        <w:rPr>
          <w:spacing w:val="-1"/>
        </w:rPr>
        <w:t xml:space="preserve"> </w:t>
      </w:r>
      <w:r>
        <w:t xml:space="preserve">bếp </w:t>
      </w:r>
      <w:r>
        <w:rPr>
          <w:spacing w:val="-2"/>
        </w:rPr>
        <w:t>ăn....</w:t>
      </w:r>
    </w:p>
    <w:p w14:paraId="46C59B5D">
      <w:pPr>
        <w:pStyle w:val="8"/>
        <w:numPr>
          <w:ilvl w:val="1"/>
          <w:numId w:val="3"/>
        </w:numPr>
        <w:tabs>
          <w:tab w:val="left" w:pos="1310"/>
        </w:tabs>
        <w:spacing w:before="125" w:after="0" w:line="288" w:lineRule="auto"/>
        <w:ind w:left="426" w:right="424" w:firstLine="720"/>
        <w:jc w:val="both"/>
        <w:rPr>
          <w:sz w:val="28"/>
        </w:rPr>
      </w:pPr>
      <w:r>
        <w:rPr>
          <w:b/>
          <w:sz w:val="28"/>
        </w:rPr>
        <w:t>Kỹ</w:t>
      </w:r>
      <w:r>
        <w:rPr>
          <w:b/>
          <w:spacing w:val="-2"/>
          <w:sz w:val="28"/>
        </w:rPr>
        <w:t xml:space="preserve"> </w:t>
      </w:r>
      <w:r>
        <w:rPr>
          <w:b/>
          <w:sz w:val="28"/>
        </w:rPr>
        <w:t>thuật:</w:t>
      </w:r>
      <w:r>
        <w:rPr>
          <w:b/>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chất</w:t>
      </w:r>
      <w:r>
        <w:rPr>
          <w:spacing w:val="-2"/>
          <w:sz w:val="28"/>
        </w:rPr>
        <w:t xml:space="preserve"> </w:t>
      </w:r>
      <w:r>
        <w:rPr>
          <w:sz w:val="28"/>
        </w:rPr>
        <w:t>tẩy</w:t>
      </w:r>
      <w:r>
        <w:rPr>
          <w:spacing w:val="-2"/>
          <w:sz w:val="28"/>
        </w:rPr>
        <w:t xml:space="preserve"> </w:t>
      </w:r>
      <w:r>
        <w:rPr>
          <w:sz w:val="28"/>
        </w:rPr>
        <w:t>rửa</w:t>
      </w:r>
      <w:r>
        <w:rPr>
          <w:spacing w:val="-2"/>
          <w:sz w:val="28"/>
        </w:rPr>
        <w:t xml:space="preserve"> </w:t>
      </w:r>
      <w:r>
        <w:rPr>
          <w:sz w:val="28"/>
        </w:rPr>
        <w:t>thông</w:t>
      </w:r>
      <w:r>
        <w:rPr>
          <w:spacing w:val="-2"/>
          <w:sz w:val="28"/>
        </w:rPr>
        <w:t xml:space="preserve"> </w:t>
      </w:r>
      <w:r>
        <w:rPr>
          <w:sz w:val="28"/>
        </w:rPr>
        <w:t>thường</w:t>
      </w:r>
      <w:r>
        <w:rPr>
          <w:spacing w:val="-2"/>
          <w:sz w:val="28"/>
        </w:rPr>
        <w:t xml:space="preserve"> </w:t>
      </w:r>
      <w:r>
        <w:rPr>
          <w:sz w:val="28"/>
        </w:rPr>
        <w:t>hoặc</w:t>
      </w:r>
      <w:r>
        <w:rPr>
          <w:spacing w:val="-2"/>
          <w:sz w:val="28"/>
        </w:rPr>
        <w:t xml:space="preserve"> </w:t>
      </w:r>
      <w:r>
        <w:rPr>
          <w:sz w:val="28"/>
        </w:rPr>
        <w:t>dung</w:t>
      </w:r>
      <w:r>
        <w:rPr>
          <w:spacing w:val="-2"/>
          <w:sz w:val="28"/>
        </w:rPr>
        <w:t xml:space="preserve"> </w:t>
      </w:r>
      <w:r>
        <w:rPr>
          <w:sz w:val="28"/>
        </w:rPr>
        <w:t>dịch</w:t>
      </w:r>
      <w:r>
        <w:rPr>
          <w:spacing w:val="-2"/>
          <w:sz w:val="28"/>
        </w:rPr>
        <w:t xml:space="preserve"> </w:t>
      </w:r>
      <w:r>
        <w:rPr>
          <w:sz w:val="28"/>
        </w:rPr>
        <w:t>chứa</w:t>
      </w:r>
      <w:r>
        <w:rPr>
          <w:spacing w:val="-2"/>
          <w:sz w:val="28"/>
        </w:rPr>
        <w:t xml:space="preserve"> </w:t>
      </w:r>
      <w:r>
        <w:rPr>
          <w:sz w:val="28"/>
        </w:rPr>
        <w:t>0,1% Clo hoạt tính để lau các bề mặt tiếp xúc.</w:t>
      </w:r>
    </w:p>
    <w:p w14:paraId="5EF17289">
      <w:pPr>
        <w:pStyle w:val="8"/>
        <w:numPr>
          <w:ilvl w:val="1"/>
          <w:numId w:val="3"/>
        </w:numPr>
        <w:tabs>
          <w:tab w:val="left" w:pos="1340"/>
        </w:tabs>
        <w:spacing w:before="60" w:after="0" w:line="288" w:lineRule="auto"/>
        <w:ind w:left="426" w:right="424" w:firstLine="720"/>
        <w:jc w:val="both"/>
        <w:rPr>
          <w:sz w:val="28"/>
        </w:rPr>
      </w:pPr>
      <w:r>
        <w:rPr>
          <w:sz w:val="28"/>
        </w:rPr>
        <w:t>Ngâm đồ chơi, đồ dùng cá nhân bằng chất tẩy rửa thông thường hoặc dung dịch 0,05% Clo hoạt tính ít nhất 30 phút trước khi rửa sạch bằng nước và để khô.</w:t>
      </w:r>
    </w:p>
    <w:p w14:paraId="7F8CF5D5">
      <w:pPr>
        <w:pStyle w:val="8"/>
        <w:numPr>
          <w:ilvl w:val="1"/>
          <w:numId w:val="3"/>
        </w:numPr>
        <w:tabs>
          <w:tab w:val="left" w:pos="1309"/>
        </w:tabs>
        <w:spacing w:before="60" w:after="0" w:line="240" w:lineRule="auto"/>
        <w:ind w:left="1309" w:right="0" w:hanging="163"/>
        <w:jc w:val="both"/>
        <w:rPr>
          <w:sz w:val="28"/>
        </w:rPr>
      </w:pPr>
      <w:r>
        <w:rPr>
          <w:b/>
          <w:sz w:val="28"/>
        </w:rPr>
        <w:t>Tần</w:t>
      </w:r>
      <w:r>
        <w:rPr>
          <w:b/>
          <w:spacing w:val="-2"/>
          <w:sz w:val="28"/>
        </w:rPr>
        <w:t xml:space="preserve"> </w:t>
      </w:r>
      <w:r>
        <w:rPr>
          <w:b/>
          <w:sz w:val="28"/>
        </w:rPr>
        <w:t>suất:</w:t>
      </w:r>
      <w:r>
        <w:rPr>
          <w:b/>
          <w:spacing w:val="-1"/>
          <w:sz w:val="28"/>
        </w:rPr>
        <w:t xml:space="preserve"> </w:t>
      </w:r>
      <w:r>
        <w:rPr>
          <w:sz w:val="28"/>
        </w:rPr>
        <w:t>Ít</w:t>
      </w:r>
      <w:r>
        <w:rPr>
          <w:spacing w:val="-1"/>
          <w:sz w:val="28"/>
        </w:rPr>
        <w:t xml:space="preserve"> </w:t>
      </w:r>
      <w:r>
        <w:rPr>
          <w:sz w:val="28"/>
        </w:rPr>
        <w:t>nhất 02</w:t>
      </w:r>
      <w:r>
        <w:rPr>
          <w:spacing w:val="-1"/>
          <w:sz w:val="28"/>
        </w:rPr>
        <w:t xml:space="preserve"> </w:t>
      </w:r>
      <w:r>
        <w:rPr>
          <w:sz w:val="28"/>
        </w:rPr>
        <w:t>lần trong</w:t>
      </w:r>
      <w:r>
        <w:rPr>
          <w:spacing w:val="-1"/>
          <w:sz w:val="28"/>
        </w:rPr>
        <w:t xml:space="preserve"> </w:t>
      </w:r>
      <w:r>
        <w:rPr>
          <w:sz w:val="28"/>
        </w:rPr>
        <w:t>đợt</w:t>
      </w:r>
      <w:r>
        <w:rPr>
          <w:spacing w:val="-2"/>
          <w:sz w:val="28"/>
        </w:rPr>
        <w:t xml:space="preserve"> </w:t>
      </w:r>
      <w:r>
        <w:rPr>
          <w:sz w:val="28"/>
        </w:rPr>
        <w:t>cao điểm,</w:t>
      </w:r>
      <w:r>
        <w:rPr>
          <w:spacing w:val="-1"/>
          <w:sz w:val="28"/>
        </w:rPr>
        <w:t xml:space="preserve"> </w:t>
      </w:r>
      <w:r>
        <w:rPr>
          <w:sz w:val="28"/>
        </w:rPr>
        <w:t>sau</w:t>
      </w:r>
      <w:r>
        <w:rPr>
          <w:spacing w:val="-1"/>
          <w:sz w:val="28"/>
        </w:rPr>
        <w:t xml:space="preserve"> </w:t>
      </w:r>
      <w:r>
        <w:rPr>
          <w:sz w:val="28"/>
        </w:rPr>
        <w:t>đó duy</w:t>
      </w:r>
      <w:r>
        <w:rPr>
          <w:spacing w:val="-1"/>
          <w:sz w:val="28"/>
        </w:rPr>
        <w:t xml:space="preserve"> </w:t>
      </w:r>
      <w:r>
        <w:rPr>
          <w:sz w:val="28"/>
        </w:rPr>
        <w:t>trì</w:t>
      </w:r>
      <w:r>
        <w:rPr>
          <w:spacing w:val="-2"/>
          <w:sz w:val="28"/>
        </w:rPr>
        <w:t xml:space="preserve"> </w:t>
      </w:r>
      <w:r>
        <w:rPr>
          <w:sz w:val="28"/>
        </w:rPr>
        <w:t xml:space="preserve">hàng </w:t>
      </w:r>
      <w:r>
        <w:rPr>
          <w:spacing w:val="-4"/>
          <w:sz w:val="28"/>
        </w:rPr>
        <w:t>tuần</w:t>
      </w:r>
    </w:p>
    <w:p w14:paraId="1315867F">
      <w:pPr>
        <w:spacing w:before="124"/>
        <w:ind w:left="1216" w:right="0" w:firstLine="0"/>
        <w:jc w:val="both"/>
        <w:rPr>
          <w:i/>
          <w:sz w:val="28"/>
        </w:rPr>
      </w:pPr>
      <w:r>
        <w:rPr>
          <w:i/>
          <w:sz w:val="28"/>
        </w:rPr>
        <w:t>(Hướng</w:t>
      </w:r>
      <w:r>
        <w:rPr>
          <w:i/>
          <w:spacing w:val="-1"/>
          <w:sz w:val="28"/>
        </w:rPr>
        <w:t xml:space="preserve"> </w:t>
      </w:r>
      <w:r>
        <w:rPr>
          <w:i/>
          <w:sz w:val="28"/>
        </w:rPr>
        <w:t>dẫn</w:t>
      </w:r>
      <w:r>
        <w:rPr>
          <w:i/>
          <w:spacing w:val="-1"/>
          <w:sz w:val="28"/>
        </w:rPr>
        <w:t xml:space="preserve"> </w:t>
      </w:r>
      <w:r>
        <w:rPr>
          <w:i/>
          <w:sz w:val="28"/>
        </w:rPr>
        <w:t>chi</w:t>
      </w:r>
      <w:r>
        <w:rPr>
          <w:i/>
          <w:spacing w:val="-1"/>
          <w:sz w:val="28"/>
        </w:rPr>
        <w:t xml:space="preserve"> </w:t>
      </w:r>
      <w:r>
        <w:rPr>
          <w:i/>
          <w:sz w:val="28"/>
        </w:rPr>
        <w:t>tiết</w:t>
      </w:r>
      <w:r>
        <w:rPr>
          <w:i/>
          <w:spacing w:val="-1"/>
          <w:sz w:val="28"/>
        </w:rPr>
        <w:t xml:space="preserve"> </w:t>
      </w:r>
      <w:r>
        <w:rPr>
          <w:i/>
          <w:sz w:val="28"/>
        </w:rPr>
        <w:t>tại</w:t>
      </w:r>
      <w:r>
        <w:rPr>
          <w:i/>
          <w:spacing w:val="-2"/>
          <w:sz w:val="28"/>
        </w:rPr>
        <w:t xml:space="preserve"> </w:t>
      </w:r>
      <w:r>
        <w:rPr>
          <w:i/>
          <w:sz w:val="28"/>
        </w:rPr>
        <w:t>phụ</w:t>
      </w:r>
      <w:r>
        <w:rPr>
          <w:i/>
          <w:spacing w:val="-1"/>
          <w:sz w:val="28"/>
        </w:rPr>
        <w:t xml:space="preserve"> </w:t>
      </w:r>
      <w:r>
        <w:rPr>
          <w:i/>
          <w:sz w:val="28"/>
        </w:rPr>
        <w:t>lục</w:t>
      </w:r>
      <w:r>
        <w:rPr>
          <w:i/>
          <w:spacing w:val="-2"/>
          <w:sz w:val="28"/>
        </w:rPr>
        <w:t xml:space="preserve"> </w:t>
      </w:r>
      <w:r>
        <w:rPr>
          <w:i/>
          <w:sz w:val="28"/>
        </w:rPr>
        <w:t>III</w:t>
      </w:r>
      <w:r>
        <w:rPr>
          <w:i/>
          <w:spacing w:val="-1"/>
          <w:sz w:val="28"/>
        </w:rPr>
        <w:t xml:space="preserve"> </w:t>
      </w:r>
      <w:r>
        <w:rPr>
          <w:i/>
          <w:sz w:val="28"/>
        </w:rPr>
        <w:t xml:space="preserve">đính </w:t>
      </w:r>
      <w:r>
        <w:rPr>
          <w:i/>
          <w:spacing w:val="-4"/>
          <w:sz w:val="28"/>
        </w:rPr>
        <w:t>kèm)</w:t>
      </w:r>
    </w:p>
    <w:p w14:paraId="2487074C">
      <w:pPr>
        <w:spacing w:after="0"/>
        <w:jc w:val="both"/>
        <w:rPr>
          <w:i/>
          <w:sz w:val="28"/>
        </w:rPr>
        <w:sectPr>
          <w:pgSz w:w="11910" w:h="16840"/>
          <w:pgMar w:top="940" w:right="708" w:bottom="280" w:left="1275" w:header="577" w:footer="0" w:gutter="0"/>
          <w:cols w:space="720" w:num="1"/>
        </w:sectPr>
      </w:pPr>
    </w:p>
    <w:p w14:paraId="71C34760">
      <w:pPr>
        <w:pStyle w:val="2"/>
        <w:numPr>
          <w:ilvl w:val="0"/>
          <w:numId w:val="3"/>
        </w:numPr>
        <w:tabs>
          <w:tab w:val="left" w:pos="1426"/>
        </w:tabs>
        <w:spacing w:before="201" w:after="0" w:line="240" w:lineRule="auto"/>
        <w:ind w:left="1426" w:right="0" w:hanging="280"/>
        <w:jc w:val="both"/>
      </w:pPr>
      <w:r>
        <w:t>Thực</w:t>
      </w:r>
      <w:r>
        <w:rPr>
          <w:spacing w:val="-5"/>
        </w:rPr>
        <w:t xml:space="preserve"> </w:t>
      </w:r>
      <w:r>
        <w:t>hiện</w:t>
      </w:r>
      <w:r>
        <w:rPr>
          <w:spacing w:val="-2"/>
        </w:rPr>
        <w:t xml:space="preserve"> </w:t>
      </w:r>
      <w:r>
        <w:t>rửa</w:t>
      </w:r>
      <w:r>
        <w:rPr>
          <w:spacing w:val="-1"/>
        </w:rPr>
        <w:t xml:space="preserve"> </w:t>
      </w:r>
      <w:r>
        <w:t>tay</w:t>
      </w:r>
      <w:r>
        <w:rPr>
          <w:spacing w:val="-2"/>
        </w:rPr>
        <w:t xml:space="preserve"> </w:t>
      </w:r>
      <w:r>
        <w:t>sạch</w:t>
      </w:r>
      <w:r>
        <w:rPr>
          <w:spacing w:val="-2"/>
        </w:rPr>
        <w:t xml:space="preserve"> </w:t>
      </w:r>
      <w:r>
        <w:t>và</w:t>
      </w:r>
      <w:r>
        <w:rPr>
          <w:spacing w:val="-1"/>
        </w:rPr>
        <w:t xml:space="preserve"> </w:t>
      </w:r>
      <w:r>
        <w:t>đảm</w:t>
      </w:r>
      <w:r>
        <w:rPr>
          <w:spacing w:val="-1"/>
        </w:rPr>
        <w:t xml:space="preserve"> </w:t>
      </w:r>
      <w:r>
        <w:t>bảo</w:t>
      </w:r>
      <w:r>
        <w:rPr>
          <w:spacing w:val="-2"/>
        </w:rPr>
        <w:t xml:space="preserve"> </w:t>
      </w:r>
      <w:r>
        <w:t>Vệ</w:t>
      </w:r>
      <w:r>
        <w:rPr>
          <w:spacing w:val="-2"/>
        </w:rPr>
        <w:t xml:space="preserve"> </w:t>
      </w:r>
      <w:r>
        <w:t>sinh</w:t>
      </w:r>
      <w:r>
        <w:rPr>
          <w:spacing w:val="-2"/>
        </w:rPr>
        <w:t xml:space="preserve"> </w:t>
      </w:r>
      <w:r>
        <w:t>ăn</w:t>
      </w:r>
      <w:r>
        <w:rPr>
          <w:spacing w:val="-2"/>
        </w:rPr>
        <w:t xml:space="preserve"> </w:t>
      </w:r>
      <w:r>
        <w:rPr>
          <w:spacing w:val="-4"/>
        </w:rPr>
        <w:t>uống</w:t>
      </w:r>
    </w:p>
    <w:p w14:paraId="561B06BB">
      <w:pPr>
        <w:pStyle w:val="8"/>
        <w:numPr>
          <w:ilvl w:val="1"/>
          <w:numId w:val="3"/>
        </w:numPr>
        <w:tabs>
          <w:tab w:val="left" w:pos="1309"/>
        </w:tabs>
        <w:spacing w:before="108" w:after="0" w:line="276" w:lineRule="auto"/>
        <w:ind w:left="426" w:right="424" w:firstLine="720"/>
        <w:jc w:val="both"/>
        <w:rPr>
          <w:sz w:val="28"/>
        </w:rPr>
      </w:pPr>
      <w:r>
        <w:rPr>
          <w:sz w:val="28"/>
        </w:rPr>
        <w:t>Đảm</w:t>
      </w:r>
      <w:r>
        <w:rPr>
          <w:spacing w:val="-1"/>
          <w:sz w:val="28"/>
        </w:rPr>
        <w:t xml:space="preserve"> </w:t>
      </w:r>
      <w:r>
        <w:rPr>
          <w:sz w:val="28"/>
        </w:rPr>
        <w:t>bảo</w:t>
      </w:r>
      <w:r>
        <w:rPr>
          <w:spacing w:val="-2"/>
          <w:sz w:val="28"/>
        </w:rPr>
        <w:t xml:space="preserve"> </w:t>
      </w:r>
      <w:r>
        <w:rPr>
          <w:sz w:val="28"/>
        </w:rPr>
        <w:t>có</w:t>
      </w:r>
      <w:r>
        <w:rPr>
          <w:spacing w:val="-2"/>
          <w:sz w:val="28"/>
        </w:rPr>
        <w:t xml:space="preserve"> </w:t>
      </w:r>
      <w:r>
        <w:rPr>
          <w:sz w:val="28"/>
        </w:rPr>
        <w:t>xà</w:t>
      </w:r>
      <w:r>
        <w:rPr>
          <w:spacing w:val="-2"/>
          <w:sz w:val="28"/>
        </w:rPr>
        <w:t xml:space="preserve"> </w:t>
      </w:r>
      <w:r>
        <w:rPr>
          <w:sz w:val="28"/>
        </w:rPr>
        <w:t>phòng</w:t>
      </w:r>
      <w:r>
        <w:rPr>
          <w:spacing w:val="-2"/>
          <w:sz w:val="28"/>
        </w:rPr>
        <w:t xml:space="preserve"> </w:t>
      </w:r>
      <w:r>
        <w:rPr>
          <w:sz w:val="28"/>
        </w:rPr>
        <w:t>rửa</w:t>
      </w:r>
      <w:r>
        <w:rPr>
          <w:spacing w:val="-1"/>
          <w:sz w:val="28"/>
        </w:rPr>
        <w:t xml:space="preserve"> </w:t>
      </w:r>
      <w:r>
        <w:rPr>
          <w:sz w:val="28"/>
        </w:rPr>
        <w:t>tay</w:t>
      </w:r>
      <w:r>
        <w:rPr>
          <w:spacing w:val="-2"/>
          <w:sz w:val="28"/>
        </w:rPr>
        <w:t xml:space="preserve"> </w:t>
      </w:r>
      <w:r>
        <w:rPr>
          <w:sz w:val="28"/>
        </w:rPr>
        <w:t>cho</w:t>
      </w:r>
      <w:r>
        <w:rPr>
          <w:spacing w:val="-2"/>
          <w:sz w:val="28"/>
        </w:rPr>
        <w:t xml:space="preserve"> </w:t>
      </w:r>
      <w:r>
        <w:rPr>
          <w:sz w:val="28"/>
        </w:rPr>
        <w:t>học</w:t>
      </w:r>
      <w:r>
        <w:rPr>
          <w:spacing w:val="-1"/>
          <w:sz w:val="28"/>
        </w:rPr>
        <w:t xml:space="preserve"> </w:t>
      </w:r>
      <w:r>
        <w:rPr>
          <w:sz w:val="28"/>
        </w:rPr>
        <w:t>sinh,</w:t>
      </w:r>
      <w:r>
        <w:rPr>
          <w:spacing w:val="-2"/>
          <w:sz w:val="28"/>
        </w:rPr>
        <w:t xml:space="preserve"> </w:t>
      </w:r>
      <w:r>
        <w:rPr>
          <w:sz w:val="28"/>
        </w:rPr>
        <w:t>hướng</w:t>
      </w:r>
      <w:r>
        <w:rPr>
          <w:spacing w:val="-2"/>
          <w:sz w:val="28"/>
        </w:rPr>
        <w:t xml:space="preserve"> </w:t>
      </w:r>
      <w:r>
        <w:rPr>
          <w:sz w:val="28"/>
        </w:rPr>
        <w:t>dẫn</w:t>
      </w:r>
      <w:r>
        <w:rPr>
          <w:spacing w:val="-2"/>
          <w:sz w:val="28"/>
        </w:rPr>
        <w:t xml:space="preserve"> </w:t>
      </w:r>
      <w:r>
        <w:rPr>
          <w:sz w:val="28"/>
        </w:rPr>
        <w:t>cho</w:t>
      </w:r>
      <w:r>
        <w:rPr>
          <w:spacing w:val="-2"/>
          <w:sz w:val="28"/>
        </w:rPr>
        <w:t xml:space="preserve"> </w:t>
      </w:r>
      <w:r>
        <w:rPr>
          <w:sz w:val="28"/>
        </w:rPr>
        <w:t>học</w:t>
      </w:r>
      <w:r>
        <w:rPr>
          <w:spacing w:val="-1"/>
          <w:sz w:val="28"/>
        </w:rPr>
        <w:t xml:space="preserve"> </w:t>
      </w:r>
      <w:r>
        <w:rPr>
          <w:sz w:val="28"/>
        </w:rPr>
        <w:t>sinh</w:t>
      </w:r>
      <w:r>
        <w:rPr>
          <w:spacing w:val="-2"/>
          <w:sz w:val="28"/>
        </w:rPr>
        <w:t xml:space="preserve"> </w:t>
      </w:r>
      <w:r>
        <w:rPr>
          <w:sz w:val="28"/>
        </w:rPr>
        <w:t>thực hiện 6 bước rửa tay bằng xà phòng theo đúng quy định. Cô giáo, cô nuôi đảm bảo vệ sinh bàn tay sạch trước khi chế biến thức ăn; trước khi chia thức ăn;</w:t>
      </w:r>
      <w:r>
        <w:rPr>
          <w:spacing w:val="40"/>
          <w:sz w:val="28"/>
        </w:rPr>
        <w:t xml:space="preserve"> </w:t>
      </w:r>
      <w:r>
        <w:rPr>
          <w:sz w:val="28"/>
        </w:rPr>
        <w:t>trước và sau khi làm vệ sinh, thay bỉm, quần áo,… cho trẻ.</w:t>
      </w:r>
    </w:p>
    <w:p w14:paraId="41BB26FD">
      <w:pPr>
        <w:pStyle w:val="8"/>
        <w:numPr>
          <w:ilvl w:val="1"/>
          <w:numId w:val="3"/>
        </w:numPr>
        <w:tabs>
          <w:tab w:val="left" w:pos="1345"/>
        </w:tabs>
        <w:spacing w:before="60" w:after="0" w:line="276" w:lineRule="auto"/>
        <w:ind w:left="426" w:right="424" w:firstLine="720"/>
        <w:jc w:val="both"/>
        <w:rPr>
          <w:sz w:val="28"/>
        </w:rPr>
      </w:pPr>
      <w:r>
        <w:rPr>
          <w:sz w:val="28"/>
        </w:rPr>
        <w:t>Thực hiện tốt vệ sinh ăn uống: ăn chín, uống chín; vật dụng ăn uống</w:t>
      </w:r>
      <w:r>
        <w:rPr>
          <w:spacing w:val="40"/>
          <w:sz w:val="28"/>
        </w:rPr>
        <w:t xml:space="preserve"> </w:t>
      </w:r>
      <w:r>
        <w:rPr>
          <w:sz w:val="28"/>
        </w:rPr>
        <w:t>phải đảm bảo được rửa sạch sẽ trước khi sử dụng; đảm bảo sử dụng nước sạch trong sinh hoạt hàng ngày; không cho trẻ dùng chung khăn ăn, khăn tay, vật dụng ăn uống như cốc, bát, đĩa, thìa, nhắc nhở không cho trẻ mút tay, ngậm mút đồ chơi,…</w:t>
      </w:r>
    </w:p>
    <w:p w14:paraId="128FD1D0">
      <w:pPr>
        <w:spacing w:before="60"/>
        <w:ind w:left="1146" w:right="0" w:firstLine="0"/>
        <w:jc w:val="both"/>
        <w:rPr>
          <w:i/>
          <w:sz w:val="28"/>
        </w:rPr>
      </w:pPr>
      <w:r>
        <w:rPr>
          <w:i/>
          <w:sz w:val="28"/>
        </w:rPr>
        <w:t>(Hướng</w:t>
      </w:r>
      <w:r>
        <w:rPr>
          <w:i/>
          <w:spacing w:val="-2"/>
          <w:sz w:val="28"/>
        </w:rPr>
        <w:t xml:space="preserve"> </w:t>
      </w:r>
      <w:r>
        <w:rPr>
          <w:i/>
          <w:sz w:val="28"/>
        </w:rPr>
        <w:t>dẫn</w:t>
      </w:r>
      <w:r>
        <w:rPr>
          <w:i/>
          <w:spacing w:val="-1"/>
          <w:sz w:val="28"/>
        </w:rPr>
        <w:t xml:space="preserve"> </w:t>
      </w:r>
      <w:r>
        <w:rPr>
          <w:i/>
          <w:sz w:val="28"/>
        </w:rPr>
        <w:t>rửa</w:t>
      </w:r>
      <w:r>
        <w:rPr>
          <w:i/>
          <w:spacing w:val="-1"/>
          <w:sz w:val="28"/>
        </w:rPr>
        <w:t xml:space="preserve"> </w:t>
      </w:r>
      <w:r>
        <w:rPr>
          <w:i/>
          <w:sz w:val="28"/>
        </w:rPr>
        <w:t>tay</w:t>
      </w:r>
      <w:r>
        <w:rPr>
          <w:i/>
          <w:spacing w:val="-1"/>
          <w:sz w:val="28"/>
        </w:rPr>
        <w:t xml:space="preserve"> </w:t>
      </w:r>
      <w:r>
        <w:rPr>
          <w:i/>
          <w:sz w:val="28"/>
        </w:rPr>
        <w:t>chi</w:t>
      </w:r>
      <w:r>
        <w:rPr>
          <w:i/>
          <w:spacing w:val="-2"/>
          <w:sz w:val="28"/>
        </w:rPr>
        <w:t xml:space="preserve"> </w:t>
      </w:r>
      <w:r>
        <w:rPr>
          <w:i/>
          <w:sz w:val="28"/>
        </w:rPr>
        <w:t>tiết</w:t>
      </w:r>
      <w:r>
        <w:rPr>
          <w:i/>
          <w:spacing w:val="-2"/>
          <w:sz w:val="28"/>
        </w:rPr>
        <w:t xml:space="preserve"> </w:t>
      </w:r>
      <w:r>
        <w:rPr>
          <w:i/>
          <w:sz w:val="28"/>
        </w:rPr>
        <w:t>tại</w:t>
      </w:r>
      <w:r>
        <w:rPr>
          <w:i/>
          <w:spacing w:val="-2"/>
          <w:sz w:val="28"/>
        </w:rPr>
        <w:t xml:space="preserve"> </w:t>
      </w:r>
      <w:r>
        <w:rPr>
          <w:i/>
          <w:sz w:val="28"/>
        </w:rPr>
        <w:t>phụ</w:t>
      </w:r>
      <w:r>
        <w:rPr>
          <w:i/>
          <w:spacing w:val="-1"/>
          <w:sz w:val="28"/>
        </w:rPr>
        <w:t xml:space="preserve"> </w:t>
      </w:r>
      <w:r>
        <w:rPr>
          <w:i/>
          <w:sz w:val="28"/>
        </w:rPr>
        <w:t>lục</w:t>
      </w:r>
      <w:r>
        <w:rPr>
          <w:i/>
          <w:spacing w:val="-2"/>
          <w:sz w:val="28"/>
        </w:rPr>
        <w:t xml:space="preserve"> </w:t>
      </w:r>
      <w:r>
        <w:rPr>
          <w:i/>
          <w:sz w:val="28"/>
        </w:rPr>
        <w:t>IV</w:t>
      </w:r>
      <w:r>
        <w:rPr>
          <w:i/>
          <w:spacing w:val="2"/>
          <w:sz w:val="28"/>
        </w:rPr>
        <w:t xml:space="preserve"> </w:t>
      </w:r>
      <w:r>
        <w:rPr>
          <w:i/>
          <w:sz w:val="28"/>
        </w:rPr>
        <w:t>đính</w:t>
      </w:r>
      <w:r>
        <w:rPr>
          <w:i/>
          <w:spacing w:val="-1"/>
          <w:sz w:val="28"/>
        </w:rPr>
        <w:t xml:space="preserve"> </w:t>
      </w:r>
      <w:r>
        <w:rPr>
          <w:i/>
          <w:spacing w:val="-4"/>
          <w:sz w:val="28"/>
        </w:rPr>
        <w:t>kèm)</w:t>
      </w:r>
    </w:p>
    <w:p w14:paraId="4BE0D5B8">
      <w:pPr>
        <w:pStyle w:val="2"/>
        <w:numPr>
          <w:ilvl w:val="0"/>
          <w:numId w:val="3"/>
        </w:numPr>
        <w:tabs>
          <w:tab w:val="left" w:pos="1426"/>
        </w:tabs>
        <w:spacing w:before="108" w:after="0" w:line="240" w:lineRule="auto"/>
        <w:ind w:left="1426" w:right="0" w:hanging="280"/>
        <w:jc w:val="both"/>
      </w:pPr>
      <w:r>
        <w:t>Giám</w:t>
      </w:r>
      <w:r>
        <w:rPr>
          <w:spacing w:val="-2"/>
        </w:rPr>
        <w:t xml:space="preserve"> </w:t>
      </w:r>
      <w:r>
        <w:t>sát</w:t>
      </w:r>
      <w:r>
        <w:rPr>
          <w:spacing w:val="-1"/>
        </w:rPr>
        <w:t xml:space="preserve"> </w:t>
      </w:r>
      <w:r>
        <w:t>và</w:t>
      </w:r>
      <w:r>
        <w:rPr>
          <w:spacing w:val="-1"/>
        </w:rPr>
        <w:t xml:space="preserve"> </w:t>
      </w:r>
      <w:r>
        <w:t>theo</w:t>
      </w:r>
      <w:r>
        <w:rPr>
          <w:spacing w:val="-1"/>
        </w:rPr>
        <w:t xml:space="preserve"> </w:t>
      </w:r>
      <w:r>
        <w:t>dõi</w:t>
      </w:r>
      <w:r>
        <w:rPr>
          <w:spacing w:val="-1"/>
        </w:rPr>
        <w:t xml:space="preserve"> </w:t>
      </w:r>
      <w:r>
        <w:t>chặt</w:t>
      </w:r>
      <w:r>
        <w:rPr>
          <w:spacing w:val="-1"/>
        </w:rPr>
        <w:t xml:space="preserve"> </w:t>
      </w:r>
      <w:r>
        <w:t>chẽ</w:t>
      </w:r>
      <w:r>
        <w:rPr>
          <w:spacing w:val="-2"/>
        </w:rPr>
        <w:t xml:space="preserve"> </w:t>
      </w:r>
      <w:r>
        <w:t>sức</w:t>
      </w:r>
      <w:r>
        <w:rPr>
          <w:spacing w:val="-2"/>
        </w:rPr>
        <w:t xml:space="preserve"> </w:t>
      </w:r>
      <w:r>
        <w:t>khỏe</w:t>
      </w:r>
      <w:r>
        <w:rPr>
          <w:spacing w:val="-2"/>
        </w:rPr>
        <w:t xml:space="preserve"> </w:t>
      </w:r>
      <w:r>
        <w:t>học</w:t>
      </w:r>
      <w:r>
        <w:rPr>
          <w:spacing w:val="-2"/>
        </w:rPr>
        <w:t xml:space="preserve"> </w:t>
      </w:r>
      <w:r>
        <w:rPr>
          <w:spacing w:val="-4"/>
        </w:rPr>
        <w:t>sinh</w:t>
      </w:r>
    </w:p>
    <w:p w14:paraId="1ECAD6EF">
      <w:pPr>
        <w:pStyle w:val="8"/>
        <w:numPr>
          <w:ilvl w:val="1"/>
          <w:numId w:val="3"/>
        </w:numPr>
        <w:tabs>
          <w:tab w:val="left" w:pos="1334"/>
        </w:tabs>
        <w:spacing w:before="109" w:after="0" w:line="276" w:lineRule="auto"/>
        <w:ind w:left="426" w:right="424" w:firstLine="720"/>
        <w:jc w:val="both"/>
        <w:rPr>
          <w:sz w:val="28"/>
        </w:rPr>
      </w:pPr>
      <w:r>
        <w:rPr>
          <w:sz w:val="28"/>
        </w:rPr>
        <w:t>Hàng ngày, các cô giáo thực hiện việc kiểm tra và hướng dẫn cha mẹ, người chăm sóc trẻ kiểm tra học sinh trước khi vào lớp, khi chăm sóc trẻ để phát hiện sớm các trường hợp trẻ có sốt, có nốt phỏng nước ở lòng bàn tay, lòng bàn chân, đầu gối, mông hoặc loét ở miệng nhằm chủ động phát hiện sớm ca bệnh tay chân miệng.</w:t>
      </w:r>
    </w:p>
    <w:p w14:paraId="5E60FF71">
      <w:pPr>
        <w:pStyle w:val="8"/>
        <w:numPr>
          <w:ilvl w:val="1"/>
          <w:numId w:val="3"/>
        </w:numPr>
        <w:tabs>
          <w:tab w:val="left" w:pos="1326"/>
        </w:tabs>
        <w:spacing w:before="60" w:after="0" w:line="276" w:lineRule="auto"/>
        <w:ind w:left="426" w:right="424" w:firstLine="720"/>
        <w:jc w:val="both"/>
        <w:rPr>
          <w:sz w:val="28"/>
        </w:rPr>
      </w:pPr>
      <w:r>
        <w:rPr>
          <w:sz w:val="28"/>
        </w:rPr>
        <w:t>Khi phát hiện trẻ có dấu hiệu trên cần yêu cầu cha mẹ đưa con đến các cơ sở y tế để được khám và hướng dẫn chăm sóc, điều trị cho trẻ; đồng thời thông báo ngay với với trường và Trạm Y tế để kịp thời giám sát, điều tra tại cộng đồng, hướng dẫn gia đình cách ly, tiến hành khoanh vùng, xử lý theo quy định để tránh dịch bệnh lây lan, bùng phát.</w:t>
      </w:r>
    </w:p>
    <w:p w14:paraId="124D29B2">
      <w:pPr>
        <w:pStyle w:val="2"/>
        <w:numPr>
          <w:ilvl w:val="0"/>
          <w:numId w:val="1"/>
        </w:numPr>
        <w:tabs>
          <w:tab w:val="left" w:pos="1597"/>
        </w:tabs>
        <w:spacing w:before="60" w:after="0" w:line="240" w:lineRule="auto"/>
        <w:ind w:left="1597" w:right="0" w:hanging="451"/>
        <w:jc w:val="both"/>
      </w:pPr>
      <w:r>
        <w:t>KIỂM</w:t>
      </w:r>
      <w:r>
        <w:rPr>
          <w:spacing w:val="-4"/>
        </w:rPr>
        <w:t xml:space="preserve"> </w:t>
      </w:r>
      <w:r>
        <w:t>TRA,</w:t>
      </w:r>
      <w:r>
        <w:rPr>
          <w:spacing w:val="-3"/>
        </w:rPr>
        <w:t xml:space="preserve"> </w:t>
      </w:r>
      <w:r>
        <w:t>GIÁM</w:t>
      </w:r>
      <w:r>
        <w:rPr>
          <w:spacing w:val="-2"/>
        </w:rPr>
        <w:t xml:space="preserve"> </w:t>
      </w:r>
      <w:r>
        <w:rPr>
          <w:spacing w:val="-5"/>
        </w:rPr>
        <w:t>SÁT</w:t>
      </w:r>
    </w:p>
    <w:p w14:paraId="240CDD66">
      <w:pPr>
        <w:pStyle w:val="8"/>
        <w:numPr>
          <w:ilvl w:val="0"/>
          <w:numId w:val="4"/>
        </w:numPr>
        <w:tabs>
          <w:tab w:val="left" w:pos="1426"/>
        </w:tabs>
        <w:spacing w:before="108" w:after="0" w:line="240" w:lineRule="auto"/>
        <w:ind w:left="1426" w:right="0" w:hanging="280"/>
        <w:jc w:val="both"/>
        <w:rPr>
          <w:b/>
          <w:sz w:val="28"/>
        </w:rPr>
      </w:pPr>
      <w:r>
        <w:rPr>
          <w:b/>
          <w:sz w:val="28"/>
        </w:rPr>
        <w:t>Đoàn</w:t>
      </w:r>
      <w:r>
        <w:rPr>
          <w:b/>
          <w:spacing w:val="-3"/>
          <w:sz w:val="28"/>
        </w:rPr>
        <w:t xml:space="preserve"> </w:t>
      </w:r>
      <w:r>
        <w:rPr>
          <w:b/>
          <w:sz w:val="28"/>
        </w:rPr>
        <w:t>kiểm</w:t>
      </w:r>
      <w:r>
        <w:rPr>
          <w:b/>
          <w:spacing w:val="-2"/>
          <w:sz w:val="28"/>
        </w:rPr>
        <w:t xml:space="preserve"> </w:t>
      </w:r>
      <w:r>
        <w:rPr>
          <w:b/>
          <w:sz w:val="28"/>
        </w:rPr>
        <w:t>tra</w:t>
      </w:r>
      <w:r>
        <w:rPr>
          <w:b/>
          <w:spacing w:val="-3"/>
          <w:sz w:val="28"/>
        </w:rPr>
        <w:t xml:space="preserve"> </w:t>
      </w:r>
      <w:r>
        <w:rPr>
          <w:b/>
          <w:sz w:val="28"/>
        </w:rPr>
        <w:t>liên</w:t>
      </w:r>
      <w:r>
        <w:rPr>
          <w:b/>
          <w:spacing w:val="-3"/>
          <w:sz w:val="28"/>
        </w:rPr>
        <w:t xml:space="preserve"> </w:t>
      </w:r>
      <w:r>
        <w:rPr>
          <w:b/>
          <w:sz w:val="28"/>
        </w:rPr>
        <w:t>ngành</w:t>
      </w:r>
      <w:r>
        <w:rPr>
          <w:b/>
          <w:spacing w:val="-2"/>
          <w:sz w:val="28"/>
        </w:rPr>
        <w:t xml:space="preserve"> </w:t>
      </w:r>
      <w:r>
        <w:rPr>
          <w:b/>
          <w:spacing w:val="-5"/>
          <w:sz w:val="28"/>
        </w:rPr>
        <w:t>xã</w:t>
      </w:r>
    </w:p>
    <w:p w14:paraId="57BA5EE7">
      <w:pPr>
        <w:pStyle w:val="8"/>
        <w:numPr>
          <w:ilvl w:val="1"/>
          <w:numId w:val="4"/>
        </w:numPr>
        <w:tabs>
          <w:tab w:val="left" w:pos="1315"/>
        </w:tabs>
        <w:spacing w:before="108" w:after="0" w:line="276" w:lineRule="auto"/>
        <w:ind w:left="426" w:right="424" w:firstLine="720"/>
        <w:jc w:val="both"/>
        <w:rPr>
          <w:b/>
          <w:sz w:val="28"/>
        </w:rPr>
      </w:pPr>
      <w:r>
        <w:rPr>
          <w:sz w:val="28"/>
        </w:rPr>
        <w:t>UBND xã thành lập đoàn kiểm tra liên ngành gồm đại diện Ban Chỉ đạo phòng chống dịch bệnh xã, Trạm Y tế và Công chức Văn hóa - Xã hội để kiểm tra đột xuất công tác triển khai chiến dịch tại các điểm trường.</w:t>
      </w:r>
    </w:p>
    <w:p w14:paraId="6C321962">
      <w:pPr>
        <w:pStyle w:val="8"/>
        <w:numPr>
          <w:ilvl w:val="1"/>
          <w:numId w:val="4"/>
        </w:numPr>
        <w:tabs>
          <w:tab w:val="left" w:pos="1317"/>
        </w:tabs>
        <w:spacing w:before="60" w:after="0" w:line="276" w:lineRule="auto"/>
        <w:ind w:left="426" w:right="424" w:firstLine="720"/>
        <w:jc w:val="both"/>
        <w:rPr>
          <w:sz w:val="28"/>
        </w:rPr>
      </w:pPr>
      <w:r>
        <w:rPr>
          <w:sz w:val="28"/>
        </w:rPr>
        <w:t>Đánh giá trách nhiệm của người đứng đầu các cơ sở giáo dục trong việc thực hiện các biện pháp phòng, chống lây lan dịch bệnh Tay chân miệng trong trường học.</w:t>
      </w:r>
    </w:p>
    <w:p w14:paraId="4EA1B8D1">
      <w:pPr>
        <w:pStyle w:val="8"/>
        <w:numPr>
          <w:ilvl w:val="1"/>
          <w:numId w:val="4"/>
        </w:numPr>
        <w:tabs>
          <w:tab w:val="left" w:pos="1315"/>
        </w:tabs>
        <w:spacing w:before="60" w:after="0" w:line="276" w:lineRule="auto"/>
        <w:ind w:left="426" w:right="424" w:firstLine="720"/>
        <w:jc w:val="both"/>
        <w:rPr>
          <w:sz w:val="28"/>
        </w:rPr>
      </w:pPr>
      <w:r>
        <w:rPr>
          <w:sz w:val="28"/>
        </w:rPr>
        <w:t>UBND xã và các nhà trường chuẩn bị đầy đủ hồ sơ, tài liệu và điều kiện thực tế để</w:t>
      </w:r>
      <w:r>
        <w:rPr>
          <w:spacing w:val="-1"/>
          <w:sz w:val="28"/>
        </w:rPr>
        <w:t xml:space="preserve"> </w:t>
      </w:r>
      <w:r>
        <w:rPr>
          <w:sz w:val="28"/>
        </w:rPr>
        <w:t>phục vụ công</w:t>
      </w:r>
      <w:r>
        <w:rPr>
          <w:spacing w:val="-1"/>
          <w:sz w:val="28"/>
        </w:rPr>
        <w:t xml:space="preserve"> </w:t>
      </w:r>
      <w:r>
        <w:rPr>
          <w:sz w:val="28"/>
        </w:rPr>
        <w:t>tác kiểm tra, giám sát của</w:t>
      </w:r>
      <w:r>
        <w:rPr>
          <w:spacing w:val="-1"/>
          <w:sz w:val="28"/>
        </w:rPr>
        <w:t xml:space="preserve"> </w:t>
      </w:r>
      <w:r>
        <w:rPr>
          <w:sz w:val="28"/>
        </w:rPr>
        <w:t>Trung tâm</w:t>
      </w:r>
      <w:r>
        <w:rPr>
          <w:spacing w:val="-1"/>
          <w:sz w:val="28"/>
        </w:rPr>
        <w:t xml:space="preserve"> </w:t>
      </w:r>
      <w:r>
        <w:rPr>
          <w:sz w:val="28"/>
        </w:rPr>
        <w:t>Kiểm soát bệnh tật (CDC) thành phố Hà Nội khi có yêu cầu.</w:t>
      </w:r>
    </w:p>
    <w:p w14:paraId="290648EE">
      <w:pPr>
        <w:pStyle w:val="8"/>
        <w:numPr>
          <w:ilvl w:val="1"/>
          <w:numId w:val="4"/>
        </w:numPr>
        <w:tabs>
          <w:tab w:val="left" w:pos="1338"/>
        </w:tabs>
        <w:spacing w:before="60" w:after="0" w:line="276" w:lineRule="auto"/>
        <w:ind w:left="426" w:right="424" w:firstLine="720"/>
        <w:jc w:val="both"/>
        <w:rPr>
          <w:sz w:val="28"/>
        </w:rPr>
      </w:pPr>
      <w:r>
        <w:rPr>
          <w:sz w:val="28"/>
        </w:rPr>
        <w:t>Thực hiện tiếp thu và triển khai ngay các ý kiến chỉ đạo, kết luận của đoàn kiểm tra cấp trên nhằm đảm bảo an toàn sức khỏe tuyệt đối cho học sinh trên địa bàn xã.</w:t>
      </w:r>
    </w:p>
    <w:p w14:paraId="246588FD">
      <w:pPr>
        <w:pStyle w:val="8"/>
        <w:spacing w:after="0" w:line="276" w:lineRule="auto"/>
        <w:jc w:val="both"/>
        <w:rPr>
          <w:sz w:val="28"/>
        </w:rPr>
        <w:sectPr>
          <w:pgSz w:w="11910" w:h="16840"/>
          <w:pgMar w:top="940" w:right="708" w:bottom="280" w:left="1275" w:header="577" w:footer="0" w:gutter="0"/>
          <w:cols w:space="720" w:num="1"/>
        </w:sectPr>
      </w:pPr>
    </w:p>
    <w:p w14:paraId="56755B22">
      <w:pPr>
        <w:pStyle w:val="2"/>
        <w:numPr>
          <w:ilvl w:val="0"/>
          <w:numId w:val="4"/>
        </w:numPr>
        <w:tabs>
          <w:tab w:val="left" w:pos="1406"/>
        </w:tabs>
        <w:spacing w:before="201" w:after="0" w:line="240" w:lineRule="auto"/>
        <w:ind w:left="1406" w:right="0" w:hanging="260"/>
        <w:jc w:val="both"/>
        <w:rPr>
          <w:sz w:val="26"/>
        </w:rPr>
      </w:pPr>
      <w:r>
        <w:t>Trạm</w:t>
      </w:r>
      <w:r>
        <w:rPr>
          <w:spacing w:val="-1"/>
        </w:rPr>
        <w:t xml:space="preserve"> </w:t>
      </w:r>
      <w:r>
        <w:t>Y</w:t>
      </w:r>
      <w:r>
        <w:rPr>
          <w:spacing w:val="-1"/>
        </w:rPr>
        <w:t xml:space="preserve"> </w:t>
      </w:r>
      <w:r>
        <w:t>tế</w:t>
      </w:r>
      <w:r>
        <w:rPr>
          <w:spacing w:val="-1"/>
        </w:rPr>
        <w:t xml:space="preserve"> </w:t>
      </w:r>
      <w:r>
        <w:rPr>
          <w:spacing w:val="-5"/>
        </w:rPr>
        <w:t>xã</w:t>
      </w:r>
    </w:p>
    <w:p w14:paraId="0670AFB9">
      <w:pPr>
        <w:pStyle w:val="8"/>
        <w:numPr>
          <w:ilvl w:val="1"/>
          <w:numId w:val="4"/>
        </w:numPr>
        <w:tabs>
          <w:tab w:val="left" w:pos="1319"/>
        </w:tabs>
        <w:spacing w:before="108" w:after="0" w:line="276" w:lineRule="auto"/>
        <w:ind w:left="426" w:right="424" w:firstLine="720"/>
        <w:jc w:val="both"/>
        <w:rPr>
          <w:sz w:val="28"/>
        </w:rPr>
      </w:pPr>
      <w:r>
        <w:rPr>
          <w:sz w:val="28"/>
        </w:rPr>
        <w:t>Thường trực công tác giám sát thực hiện lập danh sách và phân công cụ thể cán bộ y tế phụ trách địa bàn tiến hành giám sát và hướng dẫn trực tiếp quy trình</w:t>
      </w:r>
      <w:r>
        <w:rPr>
          <w:spacing w:val="-2"/>
          <w:sz w:val="28"/>
        </w:rPr>
        <w:t xml:space="preserve"> </w:t>
      </w:r>
      <w:r>
        <w:rPr>
          <w:sz w:val="28"/>
        </w:rPr>
        <w:t>vệ</w:t>
      </w:r>
      <w:r>
        <w:rPr>
          <w:spacing w:val="-2"/>
          <w:sz w:val="28"/>
        </w:rPr>
        <w:t xml:space="preserve"> </w:t>
      </w:r>
      <w:r>
        <w:rPr>
          <w:sz w:val="28"/>
        </w:rPr>
        <w:t>sinh</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khử</w:t>
      </w:r>
      <w:r>
        <w:rPr>
          <w:spacing w:val="-2"/>
          <w:sz w:val="28"/>
        </w:rPr>
        <w:t xml:space="preserve"> </w:t>
      </w:r>
      <w:r>
        <w:rPr>
          <w:sz w:val="28"/>
        </w:rPr>
        <w:t>khuẩn</w:t>
      </w:r>
      <w:r>
        <w:rPr>
          <w:spacing w:val="-2"/>
          <w:sz w:val="28"/>
        </w:rPr>
        <w:t xml:space="preserve"> </w:t>
      </w:r>
      <w:r>
        <w:rPr>
          <w:sz w:val="28"/>
        </w:rPr>
        <w:t>tại</w:t>
      </w:r>
      <w:r>
        <w:rPr>
          <w:spacing w:val="-2"/>
          <w:sz w:val="28"/>
        </w:rPr>
        <w:t xml:space="preserve"> </w:t>
      </w:r>
      <w:r>
        <w:rPr>
          <w:sz w:val="28"/>
        </w:rPr>
        <w:t>100%</w:t>
      </w:r>
      <w:r>
        <w:rPr>
          <w:spacing w:val="-2"/>
          <w:sz w:val="28"/>
        </w:rPr>
        <w:t xml:space="preserve"> </w:t>
      </w:r>
      <w:r>
        <w:rPr>
          <w:sz w:val="28"/>
        </w:rPr>
        <w:t>các</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giáo</w:t>
      </w:r>
      <w:r>
        <w:rPr>
          <w:spacing w:val="-2"/>
          <w:sz w:val="28"/>
        </w:rPr>
        <w:t xml:space="preserve"> </w:t>
      </w:r>
      <w:r>
        <w:rPr>
          <w:sz w:val="28"/>
        </w:rPr>
        <w:t>dục</w:t>
      </w:r>
      <w:r>
        <w:rPr>
          <w:spacing w:val="-2"/>
          <w:sz w:val="28"/>
        </w:rPr>
        <w:t xml:space="preserve"> </w:t>
      </w:r>
      <w:r>
        <w:rPr>
          <w:sz w:val="28"/>
        </w:rPr>
        <w:t>mẫu</w:t>
      </w:r>
      <w:r>
        <w:rPr>
          <w:spacing w:val="-2"/>
          <w:sz w:val="28"/>
        </w:rPr>
        <w:t xml:space="preserve"> </w:t>
      </w:r>
      <w:r>
        <w:rPr>
          <w:sz w:val="28"/>
        </w:rPr>
        <w:t>giáo,</w:t>
      </w:r>
      <w:r>
        <w:rPr>
          <w:spacing w:val="-2"/>
          <w:sz w:val="28"/>
        </w:rPr>
        <w:t xml:space="preserve"> </w:t>
      </w:r>
      <w:r>
        <w:rPr>
          <w:sz w:val="28"/>
        </w:rPr>
        <w:t>mầm non (bao gồm các nhóm trẻ độc lập) và trường tiểu học trên địa bàn xã.</w:t>
      </w:r>
    </w:p>
    <w:p w14:paraId="2DA60105">
      <w:pPr>
        <w:pStyle w:val="8"/>
        <w:numPr>
          <w:ilvl w:val="1"/>
          <w:numId w:val="4"/>
        </w:numPr>
        <w:tabs>
          <w:tab w:val="left" w:pos="1301"/>
        </w:tabs>
        <w:spacing w:before="60" w:after="0" w:line="276" w:lineRule="auto"/>
        <w:ind w:left="426" w:right="420" w:firstLine="720"/>
        <w:jc w:val="both"/>
        <w:rPr>
          <w:sz w:val="28"/>
        </w:rPr>
      </w:pPr>
      <w:r>
        <w:rPr>
          <w:spacing w:val="-2"/>
          <w:sz w:val="28"/>
        </w:rPr>
        <w:t>Nội</w:t>
      </w:r>
      <w:r>
        <w:rPr>
          <w:spacing w:val="-13"/>
          <w:sz w:val="28"/>
        </w:rPr>
        <w:t xml:space="preserve"> </w:t>
      </w:r>
      <w:r>
        <w:rPr>
          <w:spacing w:val="-2"/>
          <w:sz w:val="28"/>
        </w:rPr>
        <w:t>dung</w:t>
      </w:r>
      <w:r>
        <w:rPr>
          <w:spacing w:val="-13"/>
          <w:sz w:val="28"/>
        </w:rPr>
        <w:t xml:space="preserve"> </w:t>
      </w:r>
      <w:r>
        <w:rPr>
          <w:spacing w:val="-2"/>
          <w:sz w:val="28"/>
        </w:rPr>
        <w:t>giám</w:t>
      </w:r>
      <w:r>
        <w:rPr>
          <w:spacing w:val="-13"/>
          <w:sz w:val="28"/>
        </w:rPr>
        <w:t xml:space="preserve"> </w:t>
      </w:r>
      <w:r>
        <w:rPr>
          <w:spacing w:val="-2"/>
          <w:sz w:val="28"/>
        </w:rPr>
        <w:t>sát</w:t>
      </w:r>
      <w:r>
        <w:rPr>
          <w:spacing w:val="-13"/>
          <w:sz w:val="28"/>
        </w:rPr>
        <w:t xml:space="preserve"> </w:t>
      </w:r>
      <w:r>
        <w:rPr>
          <w:spacing w:val="-2"/>
          <w:sz w:val="28"/>
        </w:rPr>
        <w:t>tập</w:t>
      </w:r>
      <w:r>
        <w:rPr>
          <w:spacing w:val="-13"/>
          <w:sz w:val="28"/>
        </w:rPr>
        <w:t xml:space="preserve"> </w:t>
      </w:r>
      <w:r>
        <w:rPr>
          <w:spacing w:val="-2"/>
          <w:sz w:val="28"/>
        </w:rPr>
        <w:t>trung</w:t>
      </w:r>
      <w:r>
        <w:rPr>
          <w:spacing w:val="-13"/>
          <w:sz w:val="28"/>
        </w:rPr>
        <w:t xml:space="preserve"> </w:t>
      </w:r>
      <w:r>
        <w:rPr>
          <w:spacing w:val="-2"/>
          <w:sz w:val="28"/>
        </w:rPr>
        <w:t>vào</w:t>
      </w:r>
      <w:r>
        <w:rPr>
          <w:spacing w:val="-13"/>
          <w:sz w:val="28"/>
        </w:rPr>
        <w:t xml:space="preserve"> </w:t>
      </w:r>
      <w:r>
        <w:rPr>
          <w:spacing w:val="-2"/>
          <w:sz w:val="28"/>
        </w:rPr>
        <w:t>công</w:t>
      </w:r>
      <w:r>
        <w:rPr>
          <w:spacing w:val="-13"/>
          <w:sz w:val="28"/>
        </w:rPr>
        <w:t xml:space="preserve"> </w:t>
      </w:r>
      <w:r>
        <w:rPr>
          <w:spacing w:val="-2"/>
          <w:sz w:val="28"/>
        </w:rPr>
        <w:t>tác</w:t>
      </w:r>
      <w:r>
        <w:rPr>
          <w:spacing w:val="-13"/>
          <w:sz w:val="28"/>
        </w:rPr>
        <w:t xml:space="preserve"> </w:t>
      </w:r>
      <w:r>
        <w:rPr>
          <w:spacing w:val="-2"/>
          <w:sz w:val="28"/>
        </w:rPr>
        <w:t>chuẩn</w:t>
      </w:r>
      <w:r>
        <w:rPr>
          <w:spacing w:val="-13"/>
          <w:sz w:val="28"/>
        </w:rPr>
        <w:t xml:space="preserve"> </w:t>
      </w:r>
      <w:r>
        <w:rPr>
          <w:spacing w:val="-2"/>
          <w:sz w:val="28"/>
        </w:rPr>
        <w:t>bị</w:t>
      </w:r>
      <w:r>
        <w:rPr>
          <w:spacing w:val="-13"/>
          <w:sz w:val="28"/>
        </w:rPr>
        <w:t xml:space="preserve"> </w:t>
      </w:r>
      <w:r>
        <w:rPr>
          <w:spacing w:val="-2"/>
          <w:sz w:val="28"/>
        </w:rPr>
        <w:t>vật</w:t>
      </w:r>
      <w:r>
        <w:rPr>
          <w:spacing w:val="-13"/>
          <w:sz w:val="28"/>
        </w:rPr>
        <w:t xml:space="preserve"> </w:t>
      </w:r>
      <w:r>
        <w:rPr>
          <w:spacing w:val="-2"/>
          <w:sz w:val="28"/>
        </w:rPr>
        <w:t>tư,</w:t>
      </w:r>
      <w:r>
        <w:rPr>
          <w:spacing w:val="-13"/>
          <w:sz w:val="28"/>
        </w:rPr>
        <w:t xml:space="preserve"> </w:t>
      </w:r>
      <w:r>
        <w:rPr>
          <w:spacing w:val="-2"/>
          <w:sz w:val="28"/>
        </w:rPr>
        <w:t>hóa</w:t>
      </w:r>
      <w:r>
        <w:rPr>
          <w:spacing w:val="-13"/>
          <w:sz w:val="28"/>
        </w:rPr>
        <w:t xml:space="preserve"> </w:t>
      </w:r>
      <w:r>
        <w:rPr>
          <w:spacing w:val="-2"/>
          <w:sz w:val="28"/>
        </w:rPr>
        <w:t>chất,</w:t>
      </w:r>
      <w:r>
        <w:rPr>
          <w:spacing w:val="-13"/>
          <w:sz w:val="28"/>
        </w:rPr>
        <w:t xml:space="preserve"> </w:t>
      </w:r>
      <w:r>
        <w:rPr>
          <w:spacing w:val="-2"/>
          <w:sz w:val="28"/>
        </w:rPr>
        <w:t>kỹ</w:t>
      </w:r>
      <w:r>
        <w:rPr>
          <w:spacing w:val="-13"/>
          <w:sz w:val="28"/>
        </w:rPr>
        <w:t xml:space="preserve"> </w:t>
      </w:r>
      <w:r>
        <w:rPr>
          <w:spacing w:val="-2"/>
          <w:sz w:val="28"/>
        </w:rPr>
        <w:t>thuật pha</w:t>
      </w:r>
      <w:r>
        <w:rPr>
          <w:spacing w:val="-12"/>
          <w:sz w:val="28"/>
        </w:rPr>
        <w:t xml:space="preserve"> </w:t>
      </w:r>
      <w:r>
        <w:rPr>
          <w:spacing w:val="-2"/>
          <w:sz w:val="28"/>
        </w:rPr>
        <w:t>dung</w:t>
      </w:r>
      <w:r>
        <w:rPr>
          <w:spacing w:val="-12"/>
          <w:sz w:val="28"/>
        </w:rPr>
        <w:t xml:space="preserve"> </w:t>
      </w:r>
      <w:r>
        <w:rPr>
          <w:spacing w:val="-2"/>
          <w:sz w:val="28"/>
        </w:rPr>
        <w:t>dịch</w:t>
      </w:r>
      <w:r>
        <w:rPr>
          <w:spacing w:val="-12"/>
          <w:sz w:val="28"/>
        </w:rPr>
        <w:t xml:space="preserve"> </w:t>
      </w:r>
      <w:r>
        <w:rPr>
          <w:spacing w:val="-2"/>
          <w:sz w:val="28"/>
        </w:rPr>
        <w:t>khử</w:t>
      </w:r>
      <w:r>
        <w:rPr>
          <w:spacing w:val="-12"/>
          <w:sz w:val="28"/>
        </w:rPr>
        <w:t xml:space="preserve"> </w:t>
      </w:r>
      <w:r>
        <w:rPr>
          <w:spacing w:val="-2"/>
          <w:sz w:val="28"/>
        </w:rPr>
        <w:t>khuẩn</w:t>
      </w:r>
      <w:r>
        <w:rPr>
          <w:spacing w:val="-12"/>
          <w:sz w:val="28"/>
        </w:rPr>
        <w:t xml:space="preserve"> </w:t>
      </w:r>
      <w:r>
        <w:rPr>
          <w:spacing w:val="-2"/>
          <w:sz w:val="28"/>
        </w:rPr>
        <w:t>và</w:t>
      </w:r>
      <w:r>
        <w:rPr>
          <w:spacing w:val="-12"/>
          <w:sz w:val="28"/>
        </w:rPr>
        <w:t xml:space="preserve"> </w:t>
      </w:r>
      <w:r>
        <w:rPr>
          <w:spacing w:val="-2"/>
          <w:sz w:val="28"/>
        </w:rPr>
        <w:t>việc</w:t>
      </w:r>
      <w:r>
        <w:rPr>
          <w:spacing w:val="-12"/>
          <w:sz w:val="28"/>
        </w:rPr>
        <w:t xml:space="preserve"> </w:t>
      </w:r>
      <w:r>
        <w:rPr>
          <w:spacing w:val="-2"/>
          <w:sz w:val="28"/>
        </w:rPr>
        <w:t>lưu</w:t>
      </w:r>
      <w:r>
        <w:rPr>
          <w:spacing w:val="-12"/>
          <w:sz w:val="28"/>
        </w:rPr>
        <w:t xml:space="preserve"> </w:t>
      </w:r>
      <w:r>
        <w:rPr>
          <w:spacing w:val="-2"/>
          <w:sz w:val="28"/>
        </w:rPr>
        <w:t>trữ</w:t>
      </w:r>
      <w:r>
        <w:rPr>
          <w:spacing w:val="-12"/>
          <w:sz w:val="28"/>
        </w:rPr>
        <w:t xml:space="preserve"> </w:t>
      </w:r>
      <w:r>
        <w:rPr>
          <w:spacing w:val="-2"/>
          <w:sz w:val="28"/>
        </w:rPr>
        <w:t>nhật</w:t>
      </w:r>
      <w:r>
        <w:rPr>
          <w:spacing w:val="-12"/>
          <w:sz w:val="28"/>
        </w:rPr>
        <w:t xml:space="preserve"> </w:t>
      </w:r>
      <w:r>
        <w:rPr>
          <w:spacing w:val="-2"/>
          <w:sz w:val="28"/>
        </w:rPr>
        <w:t>ký</w:t>
      </w:r>
      <w:r>
        <w:rPr>
          <w:spacing w:val="-12"/>
          <w:sz w:val="28"/>
        </w:rPr>
        <w:t xml:space="preserve"> </w:t>
      </w:r>
      <w:r>
        <w:rPr>
          <w:spacing w:val="-2"/>
          <w:sz w:val="28"/>
        </w:rPr>
        <w:t>vệ</w:t>
      </w:r>
      <w:r>
        <w:rPr>
          <w:spacing w:val="-12"/>
          <w:sz w:val="28"/>
        </w:rPr>
        <w:t xml:space="preserve"> </w:t>
      </w:r>
      <w:r>
        <w:rPr>
          <w:spacing w:val="-2"/>
          <w:sz w:val="28"/>
        </w:rPr>
        <w:t>sinh</w:t>
      </w:r>
      <w:r>
        <w:rPr>
          <w:spacing w:val="-12"/>
          <w:sz w:val="28"/>
        </w:rPr>
        <w:t xml:space="preserve"> </w:t>
      </w:r>
      <w:r>
        <w:rPr>
          <w:spacing w:val="-2"/>
          <w:sz w:val="28"/>
        </w:rPr>
        <w:t>hàng</w:t>
      </w:r>
      <w:r>
        <w:rPr>
          <w:spacing w:val="-12"/>
          <w:sz w:val="28"/>
        </w:rPr>
        <w:t xml:space="preserve"> </w:t>
      </w:r>
      <w:r>
        <w:rPr>
          <w:spacing w:val="-2"/>
          <w:sz w:val="28"/>
        </w:rPr>
        <w:t>ngày</w:t>
      </w:r>
      <w:r>
        <w:rPr>
          <w:spacing w:val="-12"/>
          <w:sz w:val="28"/>
        </w:rPr>
        <w:t xml:space="preserve"> </w:t>
      </w:r>
      <w:r>
        <w:rPr>
          <w:spacing w:val="-2"/>
          <w:sz w:val="28"/>
        </w:rPr>
        <w:t>của</w:t>
      </w:r>
      <w:r>
        <w:rPr>
          <w:spacing w:val="-12"/>
          <w:sz w:val="28"/>
        </w:rPr>
        <w:t xml:space="preserve"> </w:t>
      </w:r>
      <w:r>
        <w:rPr>
          <w:spacing w:val="-2"/>
          <w:sz w:val="28"/>
        </w:rPr>
        <w:t>nhà</w:t>
      </w:r>
      <w:r>
        <w:rPr>
          <w:spacing w:val="-12"/>
          <w:sz w:val="28"/>
        </w:rPr>
        <w:t xml:space="preserve"> </w:t>
      </w:r>
      <w:r>
        <w:rPr>
          <w:spacing w:val="-2"/>
          <w:sz w:val="28"/>
        </w:rPr>
        <w:t>trường.</w:t>
      </w:r>
    </w:p>
    <w:p w14:paraId="509DA15F">
      <w:pPr>
        <w:pStyle w:val="8"/>
        <w:numPr>
          <w:ilvl w:val="1"/>
          <w:numId w:val="4"/>
        </w:numPr>
        <w:tabs>
          <w:tab w:val="left" w:pos="1320"/>
        </w:tabs>
        <w:spacing w:before="60" w:after="0" w:line="276" w:lineRule="auto"/>
        <w:ind w:left="426" w:right="424" w:firstLine="720"/>
        <w:jc w:val="both"/>
        <w:rPr>
          <w:sz w:val="28"/>
        </w:rPr>
      </w:pPr>
      <w:r>
        <w:rPr>
          <w:sz w:val="28"/>
        </w:rPr>
        <w:t>Kịp thời phát hiện các tồn tại, hạn chế trong công tác phòng chống dịch tại các đơn vị để hướng dẫn khắc phục ngay, đảm bảo hoàn thành đợt cao điểm đúng tiến độ.</w:t>
      </w:r>
    </w:p>
    <w:p w14:paraId="706DCC9D">
      <w:pPr>
        <w:pStyle w:val="8"/>
        <w:numPr>
          <w:ilvl w:val="0"/>
          <w:numId w:val="1"/>
        </w:numPr>
        <w:tabs>
          <w:tab w:val="left" w:pos="1463"/>
        </w:tabs>
        <w:spacing w:before="60" w:after="0" w:line="240" w:lineRule="auto"/>
        <w:ind w:left="1463" w:right="0" w:hanging="317"/>
        <w:jc w:val="both"/>
        <w:rPr>
          <w:b/>
          <w:sz w:val="26"/>
        </w:rPr>
      </w:pPr>
      <w:r>
        <w:rPr>
          <w:b/>
          <w:sz w:val="26"/>
        </w:rPr>
        <w:t>TỔ</w:t>
      </w:r>
      <w:r>
        <w:rPr>
          <w:b/>
          <w:spacing w:val="-6"/>
          <w:sz w:val="26"/>
        </w:rPr>
        <w:t xml:space="preserve"> </w:t>
      </w:r>
      <w:r>
        <w:rPr>
          <w:b/>
          <w:sz w:val="26"/>
        </w:rPr>
        <w:t>CHỨC</w:t>
      </w:r>
      <w:r>
        <w:rPr>
          <w:b/>
          <w:spacing w:val="-2"/>
          <w:sz w:val="26"/>
        </w:rPr>
        <w:t xml:space="preserve"> </w:t>
      </w:r>
      <w:r>
        <w:rPr>
          <w:b/>
          <w:sz w:val="26"/>
        </w:rPr>
        <w:t>THỰC</w:t>
      </w:r>
      <w:r>
        <w:rPr>
          <w:b/>
          <w:spacing w:val="-2"/>
          <w:sz w:val="26"/>
        </w:rPr>
        <w:t xml:space="preserve"> </w:t>
      </w:r>
      <w:r>
        <w:rPr>
          <w:b/>
          <w:spacing w:val="-4"/>
          <w:sz w:val="26"/>
        </w:rPr>
        <w:t>HIỆN</w:t>
      </w:r>
    </w:p>
    <w:p w14:paraId="56DA60CE">
      <w:pPr>
        <w:pStyle w:val="2"/>
        <w:numPr>
          <w:ilvl w:val="0"/>
          <w:numId w:val="5"/>
        </w:numPr>
        <w:tabs>
          <w:tab w:val="left" w:pos="1426"/>
        </w:tabs>
        <w:spacing w:before="105" w:after="0" w:line="240" w:lineRule="auto"/>
        <w:ind w:left="1426" w:right="0" w:hanging="280"/>
        <w:jc w:val="both"/>
      </w:pPr>
      <w:r>
        <w:t>Phòng</w:t>
      </w:r>
      <w:r>
        <w:rPr>
          <w:spacing w:val="-3"/>
        </w:rPr>
        <w:t xml:space="preserve"> </w:t>
      </w:r>
      <w:r>
        <w:t>văn</w:t>
      </w:r>
      <w:r>
        <w:rPr>
          <w:spacing w:val="-1"/>
        </w:rPr>
        <w:t xml:space="preserve"> </w:t>
      </w:r>
      <w:r>
        <w:t>hóa</w:t>
      </w:r>
      <w:r>
        <w:rPr>
          <w:spacing w:val="-1"/>
        </w:rPr>
        <w:t xml:space="preserve"> </w:t>
      </w:r>
      <w:r>
        <w:t xml:space="preserve">– xã </w:t>
      </w:r>
      <w:r>
        <w:rPr>
          <w:spacing w:val="-5"/>
        </w:rPr>
        <w:t>hội</w:t>
      </w:r>
    </w:p>
    <w:p w14:paraId="08019DE0">
      <w:pPr>
        <w:pStyle w:val="8"/>
        <w:numPr>
          <w:ilvl w:val="0"/>
          <w:numId w:val="6"/>
        </w:numPr>
        <w:tabs>
          <w:tab w:val="left" w:pos="1317"/>
        </w:tabs>
        <w:spacing w:before="108" w:after="0" w:line="276" w:lineRule="auto"/>
        <w:ind w:left="426" w:right="424" w:firstLine="720"/>
        <w:jc w:val="both"/>
        <w:rPr>
          <w:b/>
          <w:sz w:val="28"/>
        </w:rPr>
      </w:pPr>
      <w:r>
        <w:rPr>
          <w:sz w:val="28"/>
        </w:rPr>
        <w:t>Phối hợp với Trạm Y tế xã tham mưu cho UBND xã ban hành kế hoạch và các văn bản chỉ đạo, đôn đốc triển khai chiến dịch cao điểm vệ sinh môi trường, khử khuẩn tại các trường học trên địa bàn xã;</w:t>
      </w:r>
    </w:p>
    <w:p w14:paraId="6FA1A6A0">
      <w:pPr>
        <w:pStyle w:val="8"/>
        <w:numPr>
          <w:ilvl w:val="0"/>
          <w:numId w:val="6"/>
        </w:numPr>
        <w:tabs>
          <w:tab w:val="left" w:pos="1325"/>
        </w:tabs>
        <w:spacing w:before="60" w:after="0" w:line="276" w:lineRule="auto"/>
        <w:ind w:left="426" w:right="424" w:firstLine="720"/>
        <w:jc w:val="both"/>
        <w:rPr>
          <w:b/>
          <w:sz w:val="28"/>
        </w:rPr>
      </w:pPr>
      <w:r>
        <w:rPr>
          <w:sz w:val="28"/>
        </w:rPr>
        <w:t>Theo dõi, tổng hợp tình hình thực hiện kế hoạch của các ban, ngành để kịp thời báo cáo Lãnh đạo UBND xã;</w:t>
      </w:r>
    </w:p>
    <w:p w14:paraId="580C2A2A">
      <w:pPr>
        <w:pStyle w:val="8"/>
        <w:numPr>
          <w:ilvl w:val="0"/>
          <w:numId w:val="6"/>
        </w:numPr>
        <w:tabs>
          <w:tab w:val="left" w:pos="1323"/>
        </w:tabs>
        <w:spacing w:before="60" w:after="0" w:line="276" w:lineRule="auto"/>
        <w:ind w:left="426" w:right="424" w:firstLine="720"/>
        <w:jc w:val="both"/>
        <w:rPr>
          <w:sz w:val="28"/>
        </w:rPr>
      </w:pPr>
      <w:r>
        <w:rPr>
          <w:sz w:val="28"/>
        </w:rPr>
        <w:t>Chỉ đạo Ban giám hiệu các trường Mầm non, Tiểu học và các nhóm trẻ độc lập để đa dạng hóa hình thức truyền thông đến phụ huynh học sinh (phát tờ rơi, dán pano/áp phích tại cổng trường,…).</w:t>
      </w:r>
    </w:p>
    <w:p w14:paraId="26655DF0">
      <w:pPr>
        <w:pStyle w:val="8"/>
        <w:numPr>
          <w:ilvl w:val="0"/>
          <w:numId w:val="6"/>
        </w:numPr>
        <w:tabs>
          <w:tab w:val="left" w:pos="1322"/>
        </w:tabs>
        <w:spacing w:before="60" w:after="0" w:line="276" w:lineRule="auto"/>
        <w:ind w:left="426" w:right="424" w:firstLine="720"/>
        <w:jc w:val="both"/>
        <w:rPr>
          <w:sz w:val="28"/>
        </w:rPr>
      </w:pPr>
      <w:r>
        <w:rPr>
          <w:sz w:val="28"/>
        </w:rPr>
        <w:t>Chỉ đạo Ban giám hiệu các trường lồng ghép kiến thức phòng bệnh vào các hoạt động giáo dục, sinh hoạt ngoại khóa của nhà trường.</w:t>
      </w:r>
    </w:p>
    <w:p w14:paraId="283E8E73">
      <w:pPr>
        <w:pStyle w:val="8"/>
        <w:numPr>
          <w:ilvl w:val="0"/>
          <w:numId w:val="6"/>
        </w:numPr>
        <w:tabs>
          <w:tab w:val="left" w:pos="1319"/>
        </w:tabs>
        <w:spacing w:before="60" w:after="0" w:line="276" w:lineRule="auto"/>
        <w:ind w:left="426" w:right="424" w:firstLine="720"/>
        <w:jc w:val="both"/>
        <w:rPr>
          <w:sz w:val="28"/>
        </w:rPr>
      </w:pPr>
      <w:r>
        <w:rPr>
          <w:sz w:val="28"/>
        </w:rPr>
        <w:t>Tham gia đoàn kiểm tra liên ngành của xã để kiểm tra việc thực hiện vệ sinh môi trường, khử khuẩn tại 100% các cơ sở giáo dục trên địa bàn. Đặc biệt chú trọng kiểm tra công tác đảm bảo an toàn vệ sinh thực phẩm và vệ sinh</w:t>
      </w:r>
      <w:r>
        <w:rPr>
          <w:spacing w:val="40"/>
          <w:sz w:val="28"/>
        </w:rPr>
        <w:t xml:space="preserve"> </w:t>
      </w:r>
      <w:r>
        <w:rPr>
          <w:sz w:val="28"/>
        </w:rPr>
        <w:t>nguồn nước tại các bếp ăn bán trú trong trường học.</w:t>
      </w:r>
    </w:p>
    <w:p w14:paraId="54E554A2">
      <w:pPr>
        <w:pStyle w:val="8"/>
        <w:numPr>
          <w:ilvl w:val="0"/>
          <w:numId w:val="6"/>
        </w:numPr>
        <w:tabs>
          <w:tab w:val="left" w:pos="1329"/>
        </w:tabs>
        <w:spacing w:before="60" w:after="0" w:line="276" w:lineRule="auto"/>
        <w:ind w:left="426" w:right="424" w:firstLine="720"/>
        <w:jc w:val="both"/>
        <w:rPr>
          <w:sz w:val="28"/>
        </w:rPr>
      </w:pPr>
      <w:r>
        <w:rPr>
          <w:sz w:val="28"/>
        </w:rPr>
        <w:t>Ghi nhận, đề xuất UBND xã khen thưởng kịp thời các tập thể, cá nhân có thành tích xuất sắc trong đợt cao điểm. Đồng thời phản ánh các đơn vị, cơ sở giáo dục còn lơ là, chưa nghiêm túc thực hiện các biện pháp phòng chống dịch để UBND xã có biện pháp chấn chỉnh kịp thời.</w:t>
      </w:r>
    </w:p>
    <w:p w14:paraId="07ECA6A2">
      <w:pPr>
        <w:pStyle w:val="2"/>
        <w:numPr>
          <w:ilvl w:val="0"/>
          <w:numId w:val="5"/>
        </w:numPr>
        <w:tabs>
          <w:tab w:val="left" w:pos="1426"/>
        </w:tabs>
        <w:spacing w:before="60" w:after="0" w:line="240" w:lineRule="auto"/>
        <w:ind w:left="1426" w:right="0" w:hanging="280"/>
        <w:jc w:val="both"/>
      </w:pPr>
      <w:r>
        <w:t>Trạm</w:t>
      </w:r>
      <w:r>
        <w:rPr>
          <w:spacing w:val="-1"/>
        </w:rPr>
        <w:t xml:space="preserve"> </w:t>
      </w:r>
      <w:r>
        <w:t xml:space="preserve">y tế </w:t>
      </w:r>
      <w:r>
        <w:rPr>
          <w:spacing w:val="-5"/>
        </w:rPr>
        <w:t>xã</w:t>
      </w:r>
    </w:p>
    <w:p w14:paraId="273067B9">
      <w:pPr>
        <w:pStyle w:val="8"/>
        <w:numPr>
          <w:ilvl w:val="0"/>
          <w:numId w:val="7"/>
        </w:numPr>
        <w:tabs>
          <w:tab w:val="left" w:pos="1316"/>
        </w:tabs>
        <w:spacing w:before="108" w:after="0" w:line="276" w:lineRule="auto"/>
        <w:ind w:left="426" w:right="424" w:firstLine="720"/>
        <w:jc w:val="both"/>
        <w:rPr>
          <w:sz w:val="28"/>
        </w:rPr>
      </w:pPr>
      <w:r>
        <w:rPr>
          <w:sz w:val="28"/>
        </w:rPr>
        <w:t>Chủ trì, phối hợp với Phòng Văn hóa – Xã hội tham mưu cho UBND xã xây dựng và triển khai Kế hoạch tổ chức đợt cao điểm “Vệ sinh môi trường, khử khuẩn chủ động phòng chống tay chân miệng” tại 100% các cơ sở giáo dục mẫu giáo, mầm non và tiểu học trên địa bàn;</w:t>
      </w:r>
    </w:p>
    <w:p w14:paraId="64E18A36">
      <w:pPr>
        <w:pStyle w:val="8"/>
        <w:numPr>
          <w:ilvl w:val="0"/>
          <w:numId w:val="7"/>
        </w:numPr>
        <w:tabs>
          <w:tab w:val="left" w:pos="1313"/>
        </w:tabs>
        <w:spacing w:before="60" w:after="0" w:line="276" w:lineRule="auto"/>
        <w:ind w:left="426" w:right="424" w:firstLine="720"/>
        <w:jc w:val="both"/>
        <w:rPr>
          <w:sz w:val="28"/>
        </w:rPr>
      </w:pPr>
      <w:r>
        <w:rPr>
          <w:sz w:val="28"/>
        </w:rPr>
        <w:t>Phối hợp tổ chức các hoạt động tuyên truyền về vệ sinh môi trường, khử khuẩn tại các cơ sở giáo dục mầm non và các trường học trên địa bàn xã;</w:t>
      </w:r>
    </w:p>
    <w:p w14:paraId="6133359B">
      <w:pPr>
        <w:pStyle w:val="8"/>
        <w:spacing w:after="0" w:line="276" w:lineRule="auto"/>
        <w:jc w:val="both"/>
        <w:rPr>
          <w:sz w:val="28"/>
        </w:rPr>
        <w:sectPr>
          <w:pgSz w:w="11910" w:h="16840"/>
          <w:pgMar w:top="940" w:right="708" w:bottom="280" w:left="1275" w:header="577" w:footer="0" w:gutter="0"/>
          <w:cols w:space="720" w:num="1"/>
        </w:sectPr>
      </w:pPr>
    </w:p>
    <w:p w14:paraId="11B365BE">
      <w:pPr>
        <w:pStyle w:val="8"/>
        <w:numPr>
          <w:ilvl w:val="0"/>
          <w:numId w:val="7"/>
        </w:numPr>
        <w:tabs>
          <w:tab w:val="left" w:pos="1327"/>
        </w:tabs>
        <w:spacing w:before="201" w:after="0" w:line="276" w:lineRule="auto"/>
        <w:ind w:left="426" w:right="424" w:firstLine="720"/>
        <w:jc w:val="both"/>
        <w:rPr>
          <w:sz w:val="28"/>
        </w:rPr>
      </w:pPr>
      <w:r>
        <w:rPr>
          <w:sz w:val="28"/>
        </w:rPr>
        <w:t>Tăng cường truyền thông cho người dân, cha mẹ học sinh, người chăm sóc và nuôi dưỡng trẻ về các biện pháp phòng chống Tay chân miệng cũng như các dịch bệnh khác.</w:t>
      </w:r>
    </w:p>
    <w:p w14:paraId="4BB604CD">
      <w:pPr>
        <w:pStyle w:val="8"/>
        <w:numPr>
          <w:ilvl w:val="0"/>
          <w:numId w:val="7"/>
        </w:numPr>
        <w:tabs>
          <w:tab w:val="left" w:pos="1336"/>
        </w:tabs>
        <w:spacing w:before="60" w:after="0" w:line="276" w:lineRule="auto"/>
        <w:ind w:left="426" w:right="424" w:firstLine="720"/>
        <w:jc w:val="both"/>
        <w:rPr>
          <w:sz w:val="28"/>
        </w:rPr>
      </w:pPr>
      <w:r>
        <w:rPr>
          <w:sz w:val="28"/>
        </w:rPr>
        <w:t xml:space="preserve">Hướng dẫn các cơ sở giáo dục chủ động giám sát, phát hiện sớm dịch bệnh trong trường học và thực hiện thông báo ngay cho Trạm Y tế khi có ca </w:t>
      </w:r>
      <w:r>
        <w:rPr>
          <w:spacing w:val="-2"/>
          <w:sz w:val="28"/>
        </w:rPr>
        <w:t>bệnh.</w:t>
      </w:r>
    </w:p>
    <w:p w14:paraId="176D5427">
      <w:pPr>
        <w:pStyle w:val="8"/>
        <w:numPr>
          <w:ilvl w:val="0"/>
          <w:numId w:val="7"/>
        </w:numPr>
        <w:tabs>
          <w:tab w:val="left" w:pos="1347"/>
        </w:tabs>
        <w:spacing w:before="60" w:after="0" w:line="276" w:lineRule="auto"/>
        <w:ind w:left="426" w:right="424" w:firstLine="720"/>
        <w:jc w:val="both"/>
        <w:rPr>
          <w:sz w:val="28"/>
        </w:rPr>
      </w:pPr>
      <w:r>
        <w:rPr>
          <w:sz w:val="28"/>
        </w:rPr>
        <w:t>Cung cấp thông tin đầy đủ, kịp thời về các trường hợp học sinh mắc bệnh truyền nhiễm cho nhà trường, đặc biệt lưu ý các nhóm trẻ, lớp mẫu giáo độc lập để phối hợp xử lý triệt để ca bệnh, ổ dịch.</w:t>
      </w:r>
    </w:p>
    <w:p w14:paraId="23A68A1A">
      <w:pPr>
        <w:pStyle w:val="8"/>
        <w:numPr>
          <w:ilvl w:val="0"/>
          <w:numId w:val="7"/>
        </w:numPr>
        <w:tabs>
          <w:tab w:val="left" w:pos="1309"/>
        </w:tabs>
        <w:spacing w:before="60" w:after="0" w:line="240" w:lineRule="auto"/>
        <w:ind w:left="1309" w:right="0" w:hanging="163"/>
        <w:jc w:val="both"/>
        <w:rPr>
          <w:sz w:val="28"/>
        </w:rPr>
      </w:pPr>
      <w:r>
        <w:rPr>
          <w:sz w:val="28"/>
        </w:rPr>
        <w:t>Rà</w:t>
      </w:r>
      <w:r>
        <w:rPr>
          <w:spacing w:val="-2"/>
          <w:sz w:val="28"/>
        </w:rPr>
        <w:t xml:space="preserve"> </w:t>
      </w:r>
      <w:r>
        <w:rPr>
          <w:sz w:val="28"/>
        </w:rPr>
        <w:t>soát số</w:t>
      </w:r>
      <w:r>
        <w:rPr>
          <w:spacing w:val="-1"/>
          <w:sz w:val="28"/>
        </w:rPr>
        <w:t xml:space="preserve"> </w:t>
      </w:r>
      <w:r>
        <w:rPr>
          <w:sz w:val="28"/>
        </w:rPr>
        <w:t>lượng</w:t>
      </w:r>
      <w:r>
        <w:rPr>
          <w:spacing w:val="-1"/>
          <w:sz w:val="28"/>
        </w:rPr>
        <w:t xml:space="preserve"> </w:t>
      </w:r>
      <w:r>
        <w:rPr>
          <w:sz w:val="28"/>
        </w:rPr>
        <w:t>hóa</w:t>
      </w:r>
      <w:r>
        <w:rPr>
          <w:spacing w:val="-1"/>
          <w:sz w:val="28"/>
        </w:rPr>
        <w:t xml:space="preserve"> </w:t>
      </w:r>
      <w:r>
        <w:rPr>
          <w:sz w:val="28"/>
        </w:rPr>
        <w:t>chất khử</w:t>
      </w:r>
      <w:r>
        <w:rPr>
          <w:spacing w:val="-1"/>
          <w:sz w:val="28"/>
        </w:rPr>
        <w:t xml:space="preserve"> </w:t>
      </w:r>
      <w:r>
        <w:rPr>
          <w:sz w:val="28"/>
        </w:rPr>
        <w:t>khuẩn</w:t>
      </w:r>
      <w:r>
        <w:rPr>
          <w:spacing w:val="-1"/>
          <w:sz w:val="28"/>
        </w:rPr>
        <w:t xml:space="preserve"> </w:t>
      </w:r>
      <w:r>
        <w:rPr>
          <w:sz w:val="28"/>
        </w:rPr>
        <w:t>(Cloramin</w:t>
      </w:r>
      <w:r>
        <w:rPr>
          <w:spacing w:val="-1"/>
          <w:sz w:val="28"/>
        </w:rPr>
        <w:t xml:space="preserve"> </w:t>
      </w:r>
      <w:r>
        <w:rPr>
          <w:sz w:val="28"/>
        </w:rPr>
        <w:t>B),</w:t>
      </w:r>
      <w:r>
        <w:rPr>
          <w:spacing w:val="-1"/>
          <w:sz w:val="28"/>
        </w:rPr>
        <w:t xml:space="preserve"> </w:t>
      </w:r>
      <w:r>
        <w:rPr>
          <w:sz w:val="28"/>
        </w:rPr>
        <w:t>trang</w:t>
      </w:r>
      <w:r>
        <w:rPr>
          <w:spacing w:val="-1"/>
          <w:sz w:val="28"/>
        </w:rPr>
        <w:t xml:space="preserve"> </w:t>
      </w:r>
      <w:r>
        <w:rPr>
          <w:sz w:val="28"/>
        </w:rPr>
        <w:t>thiết bị</w:t>
      </w:r>
      <w:r>
        <w:rPr>
          <w:spacing w:val="-1"/>
          <w:sz w:val="28"/>
        </w:rPr>
        <w:t xml:space="preserve"> </w:t>
      </w:r>
      <w:r>
        <w:rPr>
          <w:sz w:val="28"/>
        </w:rPr>
        <w:t>bảo</w:t>
      </w:r>
      <w:r>
        <w:rPr>
          <w:spacing w:val="-1"/>
          <w:sz w:val="28"/>
        </w:rPr>
        <w:t xml:space="preserve"> </w:t>
      </w:r>
      <w:r>
        <w:rPr>
          <w:spacing w:val="-5"/>
          <w:sz w:val="28"/>
        </w:rPr>
        <w:t>hộ,</w:t>
      </w:r>
    </w:p>
    <w:p w14:paraId="510CFC06">
      <w:pPr>
        <w:pStyle w:val="6"/>
        <w:spacing w:before="48"/>
        <w:ind w:firstLine="0"/>
      </w:pPr>
      <w:r>
        <w:t>máy</w:t>
      </w:r>
      <w:r>
        <w:rPr>
          <w:spacing w:val="-1"/>
        </w:rPr>
        <w:t xml:space="preserve"> </w:t>
      </w:r>
      <w:r>
        <w:t>phun</w:t>
      </w:r>
      <w:r>
        <w:rPr>
          <w:spacing w:val="-1"/>
        </w:rPr>
        <w:t xml:space="preserve"> </w:t>
      </w:r>
      <w:r>
        <w:t>khử</w:t>
      </w:r>
      <w:r>
        <w:rPr>
          <w:spacing w:val="-1"/>
        </w:rPr>
        <w:t xml:space="preserve"> </w:t>
      </w:r>
      <w:r>
        <w:t>khuẩn</w:t>
      </w:r>
      <w:r>
        <w:rPr>
          <w:spacing w:val="-1"/>
        </w:rPr>
        <w:t xml:space="preserve"> </w:t>
      </w:r>
      <w:r>
        <w:t>để</w:t>
      </w:r>
      <w:r>
        <w:rPr>
          <w:spacing w:val="-1"/>
        </w:rPr>
        <w:t xml:space="preserve"> </w:t>
      </w:r>
      <w:r>
        <w:t>chuẩn</w:t>
      </w:r>
      <w:r>
        <w:rPr>
          <w:spacing w:val="-1"/>
        </w:rPr>
        <w:t xml:space="preserve"> </w:t>
      </w:r>
      <w:r>
        <w:t>bị</w:t>
      </w:r>
      <w:r>
        <w:rPr>
          <w:spacing w:val="-2"/>
        </w:rPr>
        <w:t xml:space="preserve"> </w:t>
      </w:r>
      <w:r>
        <w:t>cho công</w:t>
      </w:r>
      <w:r>
        <w:rPr>
          <w:spacing w:val="-1"/>
        </w:rPr>
        <w:t xml:space="preserve"> </w:t>
      </w:r>
      <w:r>
        <w:t>tác xử</w:t>
      </w:r>
      <w:r>
        <w:rPr>
          <w:spacing w:val="-1"/>
        </w:rPr>
        <w:t xml:space="preserve"> </w:t>
      </w:r>
      <w:r>
        <w:t>lý</w:t>
      </w:r>
      <w:r>
        <w:rPr>
          <w:spacing w:val="-1"/>
        </w:rPr>
        <w:t xml:space="preserve"> </w:t>
      </w:r>
      <w:r>
        <w:t>khi có</w:t>
      </w:r>
      <w:r>
        <w:rPr>
          <w:spacing w:val="-1"/>
        </w:rPr>
        <w:t xml:space="preserve"> </w:t>
      </w:r>
      <w:r>
        <w:t xml:space="preserve">ổ </w:t>
      </w:r>
      <w:r>
        <w:rPr>
          <w:spacing w:val="-2"/>
        </w:rPr>
        <w:t>dịch.</w:t>
      </w:r>
    </w:p>
    <w:p w14:paraId="6B08D37E">
      <w:pPr>
        <w:pStyle w:val="8"/>
        <w:numPr>
          <w:ilvl w:val="0"/>
          <w:numId w:val="7"/>
        </w:numPr>
        <w:tabs>
          <w:tab w:val="left" w:pos="1341"/>
        </w:tabs>
        <w:spacing w:before="108" w:after="0" w:line="276" w:lineRule="auto"/>
        <w:ind w:left="426" w:right="425" w:firstLine="720"/>
        <w:jc w:val="both"/>
        <w:rPr>
          <w:sz w:val="28"/>
        </w:rPr>
      </w:pPr>
      <w:r>
        <w:rPr>
          <w:sz w:val="28"/>
        </w:rPr>
        <w:t>Hướng dẫn chuyên môn kỹ thuật về vệ sinh môi trường, kỹ thuật pha hóa</w:t>
      </w:r>
      <w:r>
        <w:rPr>
          <w:spacing w:val="-3"/>
          <w:sz w:val="28"/>
        </w:rPr>
        <w:t xml:space="preserve"> </w:t>
      </w:r>
      <w:r>
        <w:rPr>
          <w:sz w:val="28"/>
        </w:rPr>
        <w:t>chất</w:t>
      </w:r>
      <w:r>
        <w:rPr>
          <w:spacing w:val="-3"/>
          <w:sz w:val="28"/>
        </w:rPr>
        <w:t xml:space="preserve"> </w:t>
      </w:r>
      <w:r>
        <w:rPr>
          <w:sz w:val="28"/>
        </w:rPr>
        <w:t>Clo</w:t>
      </w:r>
      <w:r>
        <w:rPr>
          <w:spacing w:val="-3"/>
          <w:sz w:val="28"/>
        </w:rPr>
        <w:t xml:space="preserve"> </w:t>
      </w:r>
      <w:r>
        <w:rPr>
          <w:sz w:val="28"/>
        </w:rPr>
        <w:t>hoạt</w:t>
      </w:r>
      <w:r>
        <w:rPr>
          <w:spacing w:val="-3"/>
          <w:sz w:val="28"/>
        </w:rPr>
        <w:t xml:space="preserve"> </w:t>
      </w:r>
      <w:r>
        <w:rPr>
          <w:sz w:val="28"/>
        </w:rPr>
        <w:t>tính</w:t>
      </w:r>
      <w:r>
        <w:rPr>
          <w:spacing w:val="-3"/>
          <w:sz w:val="28"/>
        </w:rPr>
        <w:t xml:space="preserve"> </w:t>
      </w:r>
      <w:r>
        <w:rPr>
          <w:sz w:val="28"/>
        </w:rPr>
        <w:t>(Cloramin</w:t>
      </w:r>
      <w:r>
        <w:rPr>
          <w:spacing w:val="-3"/>
          <w:sz w:val="28"/>
        </w:rPr>
        <w:t xml:space="preserve"> </w:t>
      </w:r>
      <w:r>
        <w:rPr>
          <w:sz w:val="28"/>
        </w:rPr>
        <w:t>B</w:t>
      </w:r>
      <w:r>
        <w:rPr>
          <w:spacing w:val="-3"/>
          <w:sz w:val="28"/>
        </w:rPr>
        <w:t xml:space="preserve"> </w:t>
      </w:r>
      <w:r>
        <w:rPr>
          <w:sz w:val="28"/>
        </w:rPr>
        <w:t>25%)</w:t>
      </w:r>
      <w:r>
        <w:rPr>
          <w:spacing w:val="-3"/>
          <w:sz w:val="28"/>
        </w:rPr>
        <w:t xml:space="preserve"> </w:t>
      </w:r>
      <w:r>
        <w:rPr>
          <w:sz w:val="28"/>
        </w:rPr>
        <w:t>và</w:t>
      </w:r>
      <w:r>
        <w:rPr>
          <w:spacing w:val="-3"/>
          <w:sz w:val="28"/>
        </w:rPr>
        <w:t xml:space="preserve"> </w:t>
      </w:r>
      <w:r>
        <w:rPr>
          <w:sz w:val="28"/>
        </w:rPr>
        <w:t>quy</w:t>
      </w:r>
      <w:r>
        <w:rPr>
          <w:spacing w:val="-3"/>
          <w:sz w:val="28"/>
        </w:rPr>
        <w:t xml:space="preserve"> </w:t>
      </w:r>
      <w:r>
        <w:rPr>
          <w:sz w:val="28"/>
        </w:rPr>
        <w:t>trình</w:t>
      </w:r>
      <w:r>
        <w:rPr>
          <w:spacing w:val="-3"/>
          <w:sz w:val="28"/>
        </w:rPr>
        <w:t xml:space="preserve"> </w:t>
      </w:r>
      <w:r>
        <w:rPr>
          <w:sz w:val="28"/>
        </w:rPr>
        <w:t>lau</w:t>
      </w:r>
      <w:r>
        <w:rPr>
          <w:spacing w:val="-3"/>
          <w:sz w:val="28"/>
        </w:rPr>
        <w:t xml:space="preserve"> </w:t>
      </w:r>
      <w:r>
        <w:rPr>
          <w:sz w:val="28"/>
        </w:rPr>
        <w:t>khử</w:t>
      </w:r>
      <w:r>
        <w:rPr>
          <w:spacing w:val="-3"/>
          <w:sz w:val="28"/>
        </w:rPr>
        <w:t xml:space="preserve"> </w:t>
      </w:r>
      <w:r>
        <w:rPr>
          <w:sz w:val="28"/>
        </w:rPr>
        <w:t>khuẩn</w:t>
      </w:r>
      <w:r>
        <w:rPr>
          <w:spacing w:val="-3"/>
          <w:sz w:val="28"/>
        </w:rPr>
        <w:t xml:space="preserve"> </w:t>
      </w:r>
      <w:r>
        <w:rPr>
          <w:sz w:val="28"/>
        </w:rPr>
        <w:t>cho</w:t>
      </w:r>
      <w:r>
        <w:rPr>
          <w:spacing w:val="-3"/>
          <w:sz w:val="28"/>
        </w:rPr>
        <w:t xml:space="preserve"> </w:t>
      </w:r>
      <w:r>
        <w:rPr>
          <w:sz w:val="28"/>
        </w:rPr>
        <w:t>cán</w:t>
      </w:r>
      <w:r>
        <w:rPr>
          <w:spacing w:val="-3"/>
          <w:sz w:val="28"/>
        </w:rPr>
        <w:t xml:space="preserve"> </w:t>
      </w:r>
      <w:r>
        <w:rPr>
          <w:sz w:val="28"/>
        </w:rPr>
        <w:t>bộ, giáo viên tại các trường.</w:t>
      </w:r>
    </w:p>
    <w:p w14:paraId="2ADF22BA">
      <w:pPr>
        <w:pStyle w:val="8"/>
        <w:numPr>
          <w:ilvl w:val="0"/>
          <w:numId w:val="7"/>
        </w:numPr>
        <w:tabs>
          <w:tab w:val="left" w:pos="1314"/>
        </w:tabs>
        <w:spacing w:before="60" w:after="0" w:line="276" w:lineRule="auto"/>
        <w:ind w:left="426" w:right="424" w:firstLine="720"/>
        <w:jc w:val="both"/>
        <w:rPr>
          <w:b/>
          <w:sz w:val="28"/>
        </w:rPr>
      </w:pPr>
      <w:r>
        <w:rPr>
          <w:sz w:val="28"/>
        </w:rPr>
        <w:t>Trực tiếp tổ chức kiểm tra, giám sát hoạt động vệ sinh khử khuẩn tại các trường học; hướng dẫn nhà trường tự kiểm tra sức khỏe học sinh hàng ngày để phát hiện sớm các dấu hiệu nghi ngờ;</w:t>
      </w:r>
    </w:p>
    <w:p w14:paraId="57201744">
      <w:pPr>
        <w:pStyle w:val="8"/>
        <w:numPr>
          <w:ilvl w:val="0"/>
          <w:numId w:val="7"/>
        </w:numPr>
        <w:tabs>
          <w:tab w:val="left" w:pos="1314"/>
        </w:tabs>
        <w:spacing w:before="60" w:after="0" w:line="276" w:lineRule="auto"/>
        <w:ind w:left="426" w:right="422" w:firstLine="720"/>
        <w:jc w:val="both"/>
        <w:rPr>
          <w:sz w:val="28"/>
        </w:rPr>
      </w:pPr>
      <w:r>
        <w:rPr>
          <w:sz w:val="28"/>
        </w:rPr>
        <w:t>Chủ</w:t>
      </w:r>
      <w:r>
        <w:rPr>
          <w:spacing w:val="-2"/>
          <w:sz w:val="28"/>
        </w:rPr>
        <w:t xml:space="preserve"> </w:t>
      </w:r>
      <w:r>
        <w:rPr>
          <w:sz w:val="28"/>
        </w:rPr>
        <w:t>trì</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khoanh</w:t>
      </w:r>
      <w:r>
        <w:rPr>
          <w:spacing w:val="-2"/>
          <w:sz w:val="28"/>
        </w:rPr>
        <w:t xml:space="preserve"> </w:t>
      </w:r>
      <w:r>
        <w:rPr>
          <w:sz w:val="28"/>
        </w:rPr>
        <w:t>vùng,</w:t>
      </w:r>
      <w:r>
        <w:rPr>
          <w:spacing w:val="-2"/>
          <w:sz w:val="28"/>
        </w:rPr>
        <w:t xml:space="preserve"> </w:t>
      </w:r>
      <w:r>
        <w:rPr>
          <w:sz w:val="28"/>
        </w:rPr>
        <w:t>xử</w:t>
      </w:r>
      <w:r>
        <w:rPr>
          <w:spacing w:val="-2"/>
          <w:sz w:val="28"/>
        </w:rPr>
        <w:t xml:space="preserve"> </w:t>
      </w:r>
      <w:r>
        <w:rPr>
          <w:sz w:val="28"/>
        </w:rPr>
        <w:t>lý</w:t>
      </w:r>
      <w:r>
        <w:rPr>
          <w:spacing w:val="-2"/>
          <w:sz w:val="28"/>
        </w:rPr>
        <w:t xml:space="preserve"> </w:t>
      </w:r>
      <w:r>
        <w:rPr>
          <w:sz w:val="28"/>
        </w:rPr>
        <w:t>ổ</w:t>
      </w:r>
      <w:r>
        <w:rPr>
          <w:spacing w:val="-2"/>
          <w:sz w:val="28"/>
        </w:rPr>
        <w:t xml:space="preserve"> </w:t>
      </w:r>
      <w:r>
        <w:rPr>
          <w:sz w:val="28"/>
        </w:rPr>
        <w:t>dịch</w:t>
      </w:r>
      <w:r>
        <w:rPr>
          <w:spacing w:val="-2"/>
          <w:sz w:val="28"/>
        </w:rPr>
        <w:t xml:space="preserve"> </w:t>
      </w:r>
      <w:r>
        <w:rPr>
          <w:sz w:val="28"/>
        </w:rPr>
        <w:t>ngay</w:t>
      </w:r>
      <w:r>
        <w:rPr>
          <w:spacing w:val="-2"/>
          <w:sz w:val="28"/>
        </w:rPr>
        <w:t xml:space="preserve"> </w:t>
      </w:r>
      <w:r>
        <w:rPr>
          <w:sz w:val="28"/>
        </w:rPr>
        <w:t>khi</w:t>
      </w:r>
      <w:r>
        <w:rPr>
          <w:spacing w:val="-2"/>
          <w:sz w:val="28"/>
        </w:rPr>
        <w:t xml:space="preserve"> </w:t>
      </w:r>
      <w:r>
        <w:rPr>
          <w:sz w:val="28"/>
        </w:rPr>
        <w:t>có</w:t>
      </w:r>
      <w:r>
        <w:rPr>
          <w:spacing w:val="-2"/>
          <w:sz w:val="28"/>
        </w:rPr>
        <w:t xml:space="preserve"> </w:t>
      </w:r>
      <w:r>
        <w:rPr>
          <w:sz w:val="28"/>
        </w:rPr>
        <w:t>ca</w:t>
      </w:r>
      <w:r>
        <w:rPr>
          <w:spacing w:val="-2"/>
          <w:sz w:val="28"/>
        </w:rPr>
        <w:t xml:space="preserve"> </w:t>
      </w:r>
      <w:r>
        <w:rPr>
          <w:sz w:val="28"/>
        </w:rPr>
        <w:t xml:space="preserve">bệnh phát sinh tại các cơ sở giáo dục trên địa bàn xã để tránh dịch bệnh lây lan, bùng </w:t>
      </w:r>
      <w:r>
        <w:rPr>
          <w:spacing w:val="-2"/>
          <w:sz w:val="28"/>
        </w:rPr>
        <w:t>phát.</w:t>
      </w:r>
    </w:p>
    <w:p w14:paraId="4373F63B">
      <w:pPr>
        <w:pStyle w:val="8"/>
        <w:numPr>
          <w:ilvl w:val="0"/>
          <w:numId w:val="7"/>
        </w:numPr>
        <w:tabs>
          <w:tab w:val="left" w:pos="1350"/>
        </w:tabs>
        <w:spacing w:before="60" w:after="0" w:line="276" w:lineRule="auto"/>
        <w:ind w:left="426" w:right="424" w:firstLine="720"/>
        <w:jc w:val="left"/>
        <w:rPr>
          <w:sz w:val="28"/>
        </w:rPr>
      </w:pPr>
      <w:r>
        <w:rPr>
          <w:sz w:val="28"/>
        </w:rPr>
        <w:t>Thực</w:t>
      </w:r>
      <w:r>
        <w:rPr>
          <w:spacing w:val="38"/>
          <w:sz w:val="28"/>
        </w:rPr>
        <w:t xml:space="preserve"> </w:t>
      </w:r>
      <w:r>
        <w:rPr>
          <w:sz w:val="28"/>
        </w:rPr>
        <w:t>hiện</w:t>
      </w:r>
      <w:r>
        <w:rPr>
          <w:spacing w:val="38"/>
          <w:sz w:val="28"/>
        </w:rPr>
        <w:t xml:space="preserve"> </w:t>
      </w:r>
      <w:r>
        <w:rPr>
          <w:sz w:val="28"/>
        </w:rPr>
        <w:t>báo</w:t>
      </w:r>
      <w:r>
        <w:rPr>
          <w:spacing w:val="38"/>
          <w:sz w:val="28"/>
        </w:rPr>
        <w:t xml:space="preserve"> </w:t>
      </w:r>
      <w:r>
        <w:rPr>
          <w:sz w:val="28"/>
        </w:rPr>
        <w:t>cáo</w:t>
      </w:r>
      <w:r>
        <w:rPr>
          <w:spacing w:val="38"/>
          <w:sz w:val="28"/>
        </w:rPr>
        <w:t xml:space="preserve"> </w:t>
      </w:r>
      <w:r>
        <w:rPr>
          <w:sz w:val="28"/>
        </w:rPr>
        <w:t>nhanh</w:t>
      </w:r>
      <w:r>
        <w:rPr>
          <w:spacing w:val="38"/>
          <w:sz w:val="28"/>
        </w:rPr>
        <w:t xml:space="preserve"> </w:t>
      </w:r>
      <w:r>
        <w:rPr>
          <w:sz w:val="28"/>
        </w:rPr>
        <w:t>tình</w:t>
      </w:r>
      <w:r>
        <w:rPr>
          <w:spacing w:val="38"/>
          <w:sz w:val="28"/>
        </w:rPr>
        <w:t xml:space="preserve"> </w:t>
      </w:r>
      <w:r>
        <w:rPr>
          <w:sz w:val="28"/>
        </w:rPr>
        <w:t>hình</w:t>
      </w:r>
      <w:r>
        <w:rPr>
          <w:spacing w:val="38"/>
          <w:sz w:val="28"/>
        </w:rPr>
        <w:t xml:space="preserve"> </w:t>
      </w:r>
      <w:r>
        <w:rPr>
          <w:sz w:val="28"/>
        </w:rPr>
        <w:t>dịch</w:t>
      </w:r>
      <w:r>
        <w:rPr>
          <w:spacing w:val="38"/>
          <w:sz w:val="28"/>
        </w:rPr>
        <w:t xml:space="preserve"> </w:t>
      </w:r>
      <w:r>
        <w:rPr>
          <w:sz w:val="28"/>
        </w:rPr>
        <w:t>bệnh</w:t>
      </w:r>
      <w:r>
        <w:rPr>
          <w:spacing w:val="38"/>
          <w:sz w:val="28"/>
        </w:rPr>
        <w:t xml:space="preserve"> </w:t>
      </w:r>
      <w:r>
        <w:rPr>
          <w:sz w:val="28"/>
        </w:rPr>
        <w:t>trước</w:t>
      </w:r>
      <w:r>
        <w:rPr>
          <w:spacing w:val="39"/>
          <w:sz w:val="28"/>
        </w:rPr>
        <w:t xml:space="preserve"> </w:t>
      </w:r>
      <w:r>
        <w:rPr>
          <w:b/>
          <w:sz w:val="28"/>
        </w:rPr>
        <w:t>17</w:t>
      </w:r>
      <w:r>
        <w:rPr>
          <w:b/>
          <w:spacing w:val="38"/>
          <w:sz w:val="28"/>
        </w:rPr>
        <w:t xml:space="preserve"> </w:t>
      </w:r>
      <w:r>
        <w:rPr>
          <w:b/>
          <w:sz w:val="28"/>
        </w:rPr>
        <w:t>giờ</w:t>
      </w:r>
      <w:r>
        <w:rPr>
          <w:b/>
          <w:spacing w:val="38"/>
          <w:sz w:val="28"/>
        </w:rPr>
        <w:t xml:space="preserve"> </w:t>
      </w:r>
      <w:r>
        <w:rPr>
          <w:b/>
          <w:sz w:val="28"/>
        </w:rPr>
        <w:t>00</w:t>
      </w:r>
      <w:r>
        <w:rPr>
          <w:b/>
          <w:spacing w:val="38"/>
          <w:sz w:val="28"/>
        </w:rPr>
        <w:t xml:space="preserve"> </w:t>
      </w:r>
      <w:r>
        <w:rPr>
          <w:b/>
          <w:sz w:val="28"/>
        </w:rPr>
        <w:t>thứ</w:t>
      </w:r>
      <w:r>
        <w:rPr>
          <w:b/>
          <w:spacing w:val="38"/>
          <w:sz w:val="28"/>
        </w:rPr>
        <w:t xml:space="preserve"> </w:t>
      </w:r>
      <w:r>
        <w:rPr>
          <w:b/>
          <w:sz w:val="28"/>
        </w:rPr>
        <w:t xml:space="preserve">5 hàng tuần </w:t>
      </w:r>
      <w:r>
        <w:rPr>
          <w:sz w:val="28"/>
        </w:rPr>
        <w:t>theo đường dẫn điện tử:</w:t>
      </w:r>
    </w:p>
    <w:p w14:paraId="75D29855">
      <w:pPr>
        <w:pStyle w:val="6"/>
        <w:spacing w:line="276" w:lineRule="auto"/>
        <w:ind w:firstLine="790"/>
        <w:jc w:val="left"/>
      </w:pP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h</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p</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s</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d</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o</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c</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s</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g</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o</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o</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g</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l</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e</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c</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o</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m</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s</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p</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r</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e</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a</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d</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s</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h</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e</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e</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s</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d</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1</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k</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B</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1</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3</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D</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e</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p</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R</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C</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F</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J</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e</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g</w:t>
      </w:r>
      <w:r>
        <w:rPr>
          <w:color w:val="0000FF"/>
          <w:spacing w:val="-2"/>
          <w:u w:val="single" w:color="0000FF"/>
        </w:rPr>
        <w:fldChar w:fldCharType="end"/>
      </w:r>
      <w:r>
        <w:fldChar w:fldCharType="begin"/>
      </w:r>
      <w:r>
        <w:instrText xml:space="preserve"> HYPERLINK "https://docs.google.com/spreadsheets/d/1kB13DepRCFJe-g-VtQYD1DC_SWVEGvWE8Iez1zEJ53Q/edit?gid=1323481259&amp;gid=1323481259" \h </w:instrText>
      </w:r>
      <w:r>
        <w:fldChar w:fldCharType="separate"/>
      </w:r>
      <w:r>
        <w:rPr>
          <w:color w:val="0000FF"/>
          <w:spacing w:val="-2"/>
          <w:u w:val="single" w:color="0000FF"/>
        </w:rPr>
        <w:t>-</w:t>
      </w:r>
      <w:r>
        <w:rPr>
          <w:color w:val="0000FF"/>
          <w:spacing w:val="-2"/>
          <w:u w:val="single" w:color="0000FF"/>
        </w:rPr>
        <w:fldChar w:fldCharType="end"/>
      </w:r>
      <w:r>
        <w:rPr>
          <w:color w:val="0000FF"/>
          <w:spacing w:val="-2"/>
        </w:rPr>
        <w:t xml:space="preserve"> </w:t>
      </w:r>
      <w:r>
        <w:fldChar w:fldCharType="begin"/>
      </w:r>
      <w:r>
        <w:instrText xml:space="preserve"> HYPERLINK "https://docs.google.com/spreadsheets/d/1kB13DepRCFJe-g-VtQYD1DC_SWVEGvWE8Iez1zEJ53Q/edit?gid=1323481259&amp;gid=1323481259" \h </w:instrText>
      </w:r>
      <w:r>
        <w:fldChar w:fldCharType="separate"/>
      </w:r>
      <w:r>
        <w:rPr>
          <w:color w:val="0000FF"/>
          <w:spacing w:val="-6"/>
          <w:u w:val="single" w:color="0000FF"/>
        </w:rPr>
        <w:t>VtQYD1DC_SWVEGvWE8Iez1zEJ53Q/edit?gid=1323481259#gid=1323481259</w:t>
      </w:r>
      <w:r>
        <w:rPr>
          <w:color w:val="0000FF"/>
          <w:spacing w:val="-6"/>
          <w:u w:val="single" w:color="0000FF"/>
        </w:rPr>
        <w:fldChar w:fldCharType="end"/>
      </w:r>
      <w:r>
        <w:rPr>
          <w:spacing w:val="-6"/>
        </w:rPr>
        <w:t>.</w:t>
      </w:r>
    </w:p>
    <w:p w14:paraId="23BB8B02">
      <w:pPr>
        <w:pStyle w:val="8"/>
        <w:numPr>
          <w:ilvl w:val="0"/>
          <w:numId w:val="7"/>
        </w:numPr>
        <w:tabs>
          <w:tab w:val="left" w:pos="1357"/>
        </w:tabs>
        <w:spacing w:before="60" w:after="0" w:line="276" w:lineRule="auto"/>
        <w:ind w:left="426" w:right="425" w:firstLine="720"/>
        <w:jc w:val="left"/>
        <w:rPr>
          <w:sz w:val="28"/>
        </w:rPr>
      </w:pPr>
      <w:r>
        <w:rPr>
          <w:sz w:val="28"/>
        </w:rPr>
        <w:t>Thống</w:t>
      </w:r>
      <w:r>
        <w:rPr>
          <w:spacing w:val="40"/>
          <w:sz w:val="28"/>
        </w:rPr>
        <w:t xml:space="preserve"> </w:t>
      </w:r>
      <w:r>
        <w:rPr>
          <w:sz w:val="28"/>
        </w:rPr>
        <w:t>kê,</w:t>
      </w:r>
      <w:r>
        <w:rPr>
          <w:spacing w:val="40"/>
          <w:sz w:val="28"/>
        </w:rPr>
        <w:t xml:space="preserve"> </w:t>
      </w:r>
      <w:r>
        <w:rPr>
          <w:sz w:val="28"/>
        </w:rPr>
        <w:t>báo</w:t>
      </w:r>
      <w:r>
        <w:rPr>
          <w:spacing w:val="40"/>
          <w:sz w:val="28"/>
        </w:rPr>
        <w:t xml:space="preserve"> </w:t>
      </w:r>
      <w:r>
        <w:rPr>
          <w:sz w:val="28"/>
        </w:rPr>
        <w:t>cáo</w:t>
      </w:r>
      <w:r>
        <w:rPr>
          <w:spacing w:val="40"/>
          <w:sz w:val="28"/>
        </w:rPr>
        <w:t xml:space="preserve"> </w:t>
      </w:r>
      <w:r>
        <w:rPr>
          <w:sz w:val="28"/>
        </w:rPr>
        <w:t>kết</w:t>
      </w:r>
      <w:r>
        <w:rPr>
          <w:spacing w:val="40"/>
          <w:sz w:val="28"/>
        </w:rPr>
        <w:t xml:space="preserve"> </w:t>
      </w:r>
      <w:r>
        <w:rPr>
          <w:sz w:val="28"/>
        </w:rPr>
        <w:t>quả</w:t>
      </w:r>
      <w:r>
        <w:rPr>
          <w:spacing w:val="40"/>
          <w:sz w:val="28"/>
        </w:rPr>
        <w:t xml:space="preserve"> </w:t>
      </w:r>
      <w:r>
        <w:rPr>
          <w:sz w:val="28"/>
        </w:rPr>
        <w:t>thực</w:t>
      </w:r>
      <w:r>
        <w:rPr>
          <w:spacing w:val="40"/>
          <w:sz w:val="28"/>
        </w:rPr>
        <w:t xml:space="preserve"> </w:t>
      </w:r>
      <w:r>
        <w:rPr>
          <w:sz w:val="28"/>
        </w:rPr>
        <w:t>hiện</w:t>
      </w:r>
      <w:r>
        <w:rPr>
          <w:spacing w:val="40"/>
          <w:sz w:val="28"/>
        </w:rPr>
        <w:t xml:space="preserve"> </w:t>
      </w:r>
      <w:r>
        <w:rPr>
          <w:sz w:val="28"/>
        </w:rPr>
        <w:t>đợt</w:t>
      </w:r>
      <w:r>
        <w:rPr>
          <w:spacing w:val="40"/>
          <w:sz w:val="28"/>
        </w:rPr>
        <w:t xml:space="preserve"> </w:t>
      </w:r>
      <w:r>
        <w:rPr>
          <w:sz w:val="28"/>
        </w:rPr>
        <w:t>cao</w:t>
      </w:r>
      <w:r>
        <w:rPr>
          <w:spacing w:val="40"/>
          <w:sz w:val="28"/>
        </w:rPr>
        <w:t xml:space="preserve"> </w:t>
      </w:r>
      <w:r>
        <w:rPr>
          <w:sz w:val="28"/>
        </w:rPr>
        <w:t>điểm</w:t>
      </w:r>
      <w:r>
        <w:rPr>
          <w:spacing w:val="40"/>
          <w:sz w:val="28"/>
        </w:rPr>
        <w:t xml:space="preserve"> </w:t>
      </w:r>
      <w:r>
        <w:rPr>
          <w:sz w:val="28"/>
        </w:rPr>
        <w:t>qua</w:t>
      </w:r>
      <w:r>
        <w:rPr>
          <w:spacing w:val="40"/>
          <w:sz w:val="28"/>
        </w:rPr>
        <w:t xml:space="preserve"> </w:t>
      </w:r>
      <w:r>
        <w:rPr>
          <w:sz w:val="28"/>
        </w:rPr>
        <w:t>đường</w:t>
      </w:r>
      <w:r>
        <w:rPr>
          <w:spacing w:val="40"/>
          <w:sz w:val="28"/>
        </w:rPr>
        <w:t xml:space="preserve"> </w:t>
      </w:r>
      <w:r>
        <w:rPr>
          <w:sz w:val="28"/>
        </w:rPr>
        <w:t xml:space="preserve">dẫn: </w:t>
      </w:r>
      <w:r>
        <w:fldChar w:fldCharType="begin"/>
      </w:r>
      <w:r>
        <w:instrText xml:space="preserve"> HYPERLINK "https://docs.google.com/spreadsheets/d/1ZHUYVNOFotyfhHdp9ak-ssyUJFnTd8iOvSQ8ZW3pAa0/edit?gid=1323481259&amp;gid=1323481259" \h </w:instrText>
      </w:r>
      <w:r>
        <w:fldChar w:fldCharType="separate"/>
      </w:r>
      <w:r>
        <w:rPr>
          <w:color w:val="0000FF"/>
          <w:spacing w:val="-2"/>
          <w:sz w:val="28"/>
          <w:u w:val="single" w:color="0000FF"/>
        </w:rPr>
        <w:t>https://docs.google.com/spreadsheets/d/1ZHUYVNOFotyfhHdp9ak-</w:t>
      </w:r>
      <w:r>
        <w:rPr>
          <w:color w:val="0000FF"/>
          <w:spacing w:val="-2"/>
          <w:sz w:val="28"/>
          <w:u w:val="single" w:color="0000FF"/>
        </w:rPr>
        <w:fldChar w:fldCharType="end"/>
      </w:r>
      <w:r>
        <w:rPr>
          <w:color w:val="0000FF"/>
          <w:spacing w:val="-2"/>
          <w:sz w:val="28"/>
        </w:rPr>
        <w:t xml:space="preserve"> </w:t>
      </w:r>
      <w:r>
        <w:fldChar w:fldCharType="begin"/>
      </w:r>
      <w:r>
        <w:instrText xml:space="preserve"> HYPERLINK "https://docs.google.com/spreadsheets/d/1ZHUYVNOFotyfhHdp9ak-ssyUJFnTd8iOvSQ8ZW3pAa0/edit?gid=1323481259&amp;gid=1323481259" \h </w:instrText>
      </w:r>
      <w:r>
        <w:fldChar w:fldCharType="separate"/>
      </w:r>
      <w:r>
        <w:rPr>
          <w:color w:val="0000FF"/>
          <w:spacing w:val="-2"/>
          <w:sz w:val="28"/>
          <w:u w:val="single" w:color="0000FF"/>
        </w:rPr>
        <w:t>ssyUJFnTd8iOvSQ8ZW3pAa0/edit?gid=1323481259#gid=1323481259</w:t>
      </w:r>
      <w:r>
        <w:rPr>
          <w:color w:val="0000FF"/>
          <w:spacing w:val="-2"/>
          <w:sz w:val="28"/>
          <w:u w:val="single" w:color="0000FF"/>
        </w:rPr>
        <w:fldChar w:fldCharType="end"/>
      </w:r>
      <w:r>
        <w:rPr>
          <w:spacing w:val="-2"/>
          <w:sz w:val="28"/>
        </w:rPr>
        <w:t>.</w:t>
      </w:r>
    </w:p>
    <w:p w14:paraId="4AC5B548">
      <w:pPr>
        <w:pStyle w:val="8"/>
        <w:numPr>
          <w:ilvl w:val="0"/>
          <w:numId w:val="7"/>
        </w:numPr>
        <w:tabs>
          <w:tab w:val="left" w:pos="1313"/>
        </w:tabs>
        <w:spacing w:before="60" w:after="0" w:line="276" w:lineRule="auto"/>
        <w:ind w:left="426" w:right="424" w:firstLine="720"/>
        <w:jc w:val="both"/>
        <w:rPr>
          <w:sz w:val="28"/>
        </w:rPr>
      </w:pPr>
      <w:r>
        <w:rPr>
          <w:sz w:val="28"/>
        </w:rPr>
        <w:t xml:space="preserve">Tổng hợp và gửi báo cáo bằng văn bản về Trung tâm Kiểm soát bệnh tật thành phố Hà Nội (Khoa Sức khỏe môi trường - Y tế trường học) trước ngày </w:t>
      </w:r>
      <w:r>
        <w:rPr>
          <w:b/>
          <w:spacing w:val="-2"/>
          <w:sz w:val="28"/>
        </w:rPr>
        <w:t>17/04/2026</w:t>
      </w:r>
      <w:r>
        <w:rPr>
          <w:spacing w:val="-2"/>
          <w:sz w:val="28"/>
        </w:rPr>
        <w:t>.</w:t>
      </w:r>
    </w:p>
    <w:p w14:paraId="138019E6">
      <w:pPr>
        <w:pStyle w:val="2"/>
        <w:numPr>
          <w:ilvl w:val="0"/>
          <w:numId w:val="5"/>
        </w:numPr>
        <w:tabs>
          <w:tab w:val="left" w:pos="1426"/>
        </w:tabs>
        <w:spacing w:before="60" w:after="0" w:line="240" w:lineRule="auto"/>
        <w:ind w:left="1426" w:right="0" w:hanging="280"/>
        <w:jc w:val="both"/>
      </w:pPr>
      <w:r>
        <w:t>Trung</w:t>
      </w:r>
      <w:r>
        <w:rPr>
          <w:spacing w:val="-3"/>
        </w:rPr>
        <w:t xml:space="preserve"> </w:t>
      </w:r>
      <w:r>
        <w:t>tâm</w:t>
      </w:r>
      <w:r>
        <w:rPr>
          <w:spacing w:val="-2"/>
        </w:rPr>
        <w:t xml:space="preserve"> </w:t>
      </w:r>
      <w:r>
        <w:t>dịch</w:t>
      </w:r>
      <w:r>
        <w:rPr>
          <w:spacing w:val="-1"/>
        </w:rPr>
        <w:t xml:space="preserve"> </w:t>
      </w:r>
      <w:r>
        <w:t>vụ</w:t>
      </w:r>
      <w:r>
        <w:rPr>
          <w:spacing w:val="-2"/>
        </w:rPr>
        <w:t xml:space="preserve"> </w:t>
      </w:r>
      <w:r>
        <w:t>tổng</w:t>
      </w:r>
      <w:r>
        <w:rPr>
          <w:spacing w:val="-1"/>
        </w:rPr>
        <w:t xml:space="preserve"> </w:t>
      </w:r>
      <w:r>
        <w:t>hợp</w:t>
      </w:r>
      <w:r>
        <w:rPr>
          <w:spacing w:val="-2"/>
        </w:rPr>
        <w:t xml:space="preserve"> </w:t>
      </w:r>
      <w:r>
        <w:rPr>
          <w:spacing w:val="-5"/>
        </w:rPr>
        <w:t>xã</w:t>
      </w:r>
    </w:p>
    <w:p w14:paraId="58B5632D">
      <w:pPr>
        <w:pStyle w:val="8"/>
        <w:numPr>
          <w:ilvl w:val="0"/>
          <w:numId w:val="8"/>
        </w:numPr>
        <w:tabs>
          <w:tab w:val="left" w:pos="1311"/>
        </w:tabs>
        <w:spacing w:before="108" w:after="0" w:line="276" w:lineRule="auto"/>
        <w:ind w:left="426" w:right="424" w:firstLine="720"/>
        <w:jc w:val="both"/>
        <w:rPr>
          <w:sz w:val="28"/>
        </w:rPr>
      </w:pPr>
      <w:r>
        <w:rPr>
          <w:sz w:val="28"/>
        </w:rPr>
        <w:t>Tham</w:t>
      </w:r>
      <w:r>
        <w:rPr>
          <w:spacing w:val="-1"/>
          <w:sz w:val="28"/>
        </w:rPr>
        <w:t xml:space="preserve"> </w:t>
      </w:r>
      <w:r>
        <w:rPr>
          <w:sz w:val="28"/>
        </w:rPr>
        <w:t>gia</w:t>
      </w:r>
      <w:r>
        <w:rPr>
          <w:spacing w:val="-1"/>
          <w:sz w:val="28"/>
        </w:rPr>
        <w:t xml:space="preserve"> </w:t>
      </w:r>
      <w:r>
        <w:rPr>
          <w:sz w:val="28"/>
        </w:rPr>
        <w:t>đoàn</w:t>
      </w:r>
      <w:r>
        <w:rPr>
          <w:spacing w:val="-1"/>
          <w:sz w:val="28"/>
        </w:rPr>
        <w:t xml:space="preserve"> </w:t>
      </w:r>
      <w:r>
        <w:rPr>
          <w:sz w:val="28"/>
        </w:rPr>
        <w:t>kiểm</w:t>
      </w:r>
      <w:r>
        <w:rPr>
          <w:spacing w:val="-1"/>
          <w:sz w:val="28"/>
        </w:rPr>
        <w:t xml:space="preserve"> </w:t>
      </w:r>
      <w:r>
        <w:rPr>
          <w:sz w:val="28"/>
        </w:rPr>
        <w:t>tra</w:t>
      </w:r>
      <w:r>
        <w:rPr>
          <w:spacing w:val="-1"/>
          <w:sz w:val="28"/>
        </w:rPr>
        <w:t xml:space="preserve"> </w:t>
      </w:r>
      <w:r>
        <w:rPr>
          <w:sz w:val="28"/>
        </w:rPr>
        <w:t>liên</w:t>
      </w:r>
      <w:r>
        <w:rPr>
          <w:spacing w:val="-1"/>
          <w:sz w:val="28"/>
        </w:rPr>
        <w:t xml:space="preserve"> </w:t>
      </w:r>
      <w:r>
        <w:rPr>
          <w:sz w:val="28"/>
        </w:rPr>
        <w:t>ngành</w:t>
      </w:r>
      <w:r>
        <w:rPr>
          <w:spacing w:val="-1"/>
          <w:sz w:val="28"/>
        </w:rPr>
        <w:t xml:space="preserve"> </w:t>
      </w:r>
      <w:r>
        <w:rPr>
          <w:sz w:val="28"/>
        </w:rPr>
        <w:t>của</w:t>
      </w:r>
      <w:r>
        <w:rPr>
          <w:spacing w:val="-1"/>
          <w:sz w:val="28"/>
        </w:rPr>
        <w:t xml:space="preserve"> </w:t>
      </w:r>
      <w:r>
        <w:rPr>
          <w:sz w:val="28"/>
        </w:rPr>
        <w:t>xã</w:t>
      </w:r>
      <w:r>
        <w:rPr>
          <w:spacing w:val="-1"/>
          <w:sz w:val="28"/>
        </w:rPr>
        <w:t xml:space="preserve"> </w:t>
      </w:r>
      <w:r>
        <w:rPr>
          <w:sz w:val="28"/>
        </w:rPr>
        <w:t>để</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thực</w:t>
      </w:r>
      <w:r>
        <w:rPr>
          <w:spacing w:val="-1"/>
          <w:sz w:val="28"/>
        </w:rPr>
        <w:t xml:space="preserve"> </w:t>
      </w:r>
      <w:r>
        <w:rPr>
          <w:sz w:val="28"/>
        </w:rPr>
        <w:t>trạng</w:t>
      </w:r>
      <w:r>
        <w:rPr>
          <w:spacing w:val="-1"/>
          <w:sz w:val="28"/>
        </w:rPr>
        <w:t xml:space="preserve"> </w:t>
      </w:r>
      <w:r>
        <w:rPr>
          <w:sz w:val="28"/>
        </w:rPr>
        <w:t>vệ</w:t>
      </w:r>
      <w:r>
        <w:rPr>
          <w:spacing w:val="-1"/>
          <w:sz w:val="28"/>
        </w:rPr>
        <w:t xml:space="preserve"> </w:t>
      </w:r>
      <w:r>
        <w:rPr>
          <w:sz w:val="28"/>
        </w:rPr>
        <w:t>sinh môi trường tại các đơn vị giáo dục và các điểm nóng về vệ sinh trên địa bàn.</w:t>
      </w:r>
    </w:p>
    <w:p w14:paraId="579584C8">
      <w:pPr>
        <w:pStyle w:val="8"/>
        <w:numPr>
          <w:ilvl w:val="0"/>
          <w:numId w:val="8"/>
        </w:numPr>
        <w:tabs>
          <w:tab w:val="left" w:pos="1311"/>
        </w:tabs>
        <w:spacing w:before="60" w:after="0" w:line="276" w:lineRule="auto"/>
        <w:ind w:left="426" w:right="424" w:firstLine="720"/>
        <w:jc w:val="both"/>
        <w:rPr>
          <w:sz w:val="28"/>
        </w:rPr>
      </w:pPr>
      <w:r>
        <w:rPr>
          <w:sz w:val="28"/>
        </w:rPr>
        <w:t>Phới hợp với Trạm y tế biên soạn, biên tập các bản tin, bài viết về phòng chống dịch bệnh Tay chân miệng dựa trên hướng dẫn chuyên môn của y tế để phát trên hệ thống loa truyền thanh của xã và các thôn.</w:t>
      </w:r>
    </w:p>
    <w:p w14:paraId="021FCD3F">
      <w:pPr>
        <w:pStyle w:val="8"/>
        <w:spacing w:after="0" w:line="276" w:lineRule="auto"/>
        <w:jc w:val="both"/>
        <w:rPr>
          <w:sz w:val="28"/>
        </w:rPr>
        <w:sectPr>
          <w:pgSz w:w="11910" w:h="16840"/>
          <w:pgMar w:top="940" w:right="708" w:bottom="280" w:left="1275" w:header="577" w:footer="0" w:gutter="0"/>
          <w:cols w:space="720" w:num="1"/>
        </w:sectPr>
      </w:pPr>
    </w:p>
    <w:p w14:paraId="60F30812">
      <w:pPr>
        <w:pStyle w:val="8"/>
        <w:numPr>
          <w:ilvl w:val="0"/>
          <w:numId w:val="8"/>
        </w:numPr>
        <w:tabs>
          <w:tab w:val="left" w:pos="1317"/>
        </w:tabs>
        <w:spacing w:before="201" w:after="0" w:line="304" w:lineRule="auto"/>
        <w:ind w:left="426" w:right="424" w:firstLine="720"/>
        <w:jc w:val="both"/>
        <w:rPr>
          <w:sz w:val="28"/>
        </w:rPr>
      </w:pPr>
      <w:r>
        <w:rPr>
          <w:sz w:val="28"/>
        </w:rPr>
        <w:t>Tăng cường thời lượng và tần suất phát thanh trong đợt cao điểm (tháng 3 - 4/2026), tập trung vào các nội dung: vệ sinh 3 sạch, nhận biết dấu hiệu chuyển nặng và quy định cách ly trẻ bệnh (nghỉ ít nhất 10 ngày).</w:t>
      </w:r>
    </w:p>
    <w:p w14:paraId="6D8DB67F">
      <w:pPr>
        <w:pStyle w:val="8"/>
        <w:numPr>
          <w:ilvl w:val="0"/>
          <w:numId w:val="8"/>
        </w:numPr>
        <w:tabs>
          <w:tab w:val="left" w:pos="1311"/>
        </w:tabs>
        <w:spacing w:before="61" w:after="0" w:line="304" w:lineRule="auto"/>
        <w:ind w:left="426" w:right="420" w:firstLine="720"/>
        <w:jc w:val="both"/>
        <w:rPr>
          <w:sz w:val="28"/>
        </w:rPr>
      </w:pPr>
      <w:r>
        <w:rPr>
          <w:sz w:val="28"/>
        </w:rPr>
        <w:t>Quản</w:t>
      </w:r>
      <w:r>
        <w:rPr>
          <w:spacing w:val="-12"/>
          <w:sz w:val="28"/>
        </w:rPr>
        <w:t xml:space="preserve"> </w:t>
      </w:r>
      <w:r>
        <w:rPr>
          <w:sz w:val="28"/>
        </w:rPr>
        <w:t>lý</w:t>
      </w:r>
      <w:r>
        <w:rPr>
          <w:spacing w:val="-12"/>
          <w:sz w:val="28"/>
        </w:rPr>
        <w:t xml:space="preserve"> </w:t>
      </w:r>
      <w:r>
        <w:rPr>
          <w:sz w:val="28"/>
        </w:rPr>
        <w:t>và</w:t>
      </w:r>
      <w:r>
        <w:rPr>
          <w:spacing w:val="-12"/>
          <w:sz w:val="28"/>
        </w:rPr>
        <w:t xml:space="preserve"> </w:t>
      </w:r>
      <w:r>
        <w:rPr>
          <w:sz w:val="28"/>
        </w:rPr>
        <w:t>đẩy</w:t>
      </w:r>
      <w:r>
        <w:rPr>
          <w:spacing w:val="-12"/>
          <w:sz w:val="28"/>
        </w:rPr>
        <w:t xml:space="preserve"> </w:t>
      </w:r>
      <w:r>
        <w:rPr>
          <w:sz w:val="28"/>
        </w:rPr>
        <w:t>mạnh</w:t>
      </w:r>
      <w:r>
        <w:rPr>
          <w:spacing w:val="-12"/>
          <w:sz w:val="28"/>
        </w:rPr>
        <w:t xml:space="preserve"> </w:t>
      </w:r>
      <w:r>
        <w:rPr>
          <w:sz w:val="28"/>
        </w:rPr>
        <w:t>tuyên</w:t>
      </w:r>
      <w:r>
        <w:rPr>
          <w:spacing w:val="-12"/>
          <w:sz w:val="28"/>
        </w:rPr>
        <w:t xml:space="preserve"> </w:t>
      </w:r>
      <w:r>
        <w:rPr>
          <w:sz w:val="28"/>
        </w:rPr>
        <w:t>truyền</w:t>
      </w:r>
      <w:r>
        <w:rPr>
          <w:spacing w:val="-12"/>
          <w:sz w:val="28"/>
        </w:rPr>
        <w:t xml:space="preserve"> </w:t>
      </w:r>
      <w:r>
        <w:rPr>
          <w:sz w:val="28"/>
        </w:rPr>
        <w:t>trên</w:t>
      </w:r>
      <w:r>
        <w:rPr>
          <w:spacing w:val="-12"/>
          <w:sz w:val="28"/>
        </w:rPr>
        <w:t xml:space="preserve"> </w:t>
      </w:r>
      <w:r>
        <w:rPr>
          <w:sz w:val="28"/>
        </w:rPr>
        <w:t>các</w:t>
      </w:r>
      <w:r>
        <w:rPr>
          <w:spacing w:val="-12"/>
          <w:sz w:val="28"/>
        </w:rPr>
        <w:t xml:space="preserve"> </w:t>
      </w:r>
      <w:r>
        <w:rPr>
          <w:sz w:val="28"/>
        </w:rPr>
        <w:t>trang</w:t>
      </w:r>
      <w:r>
        <w:rPr>
          <w:spacing w:val="-12"/>
          <w:sz w:val="28"/>
        </w:rPr>
        <w:t xml:space="preserve"> </w:t>
      </w:r>
      <w:r>
        <w:rPr>
          <w:sz w:val="28"/>
        </w:rPr>
        <w:t>mạng</w:t>
      </w:r>
      <w:r>
        <w:rPr>
          <w:spacing w:val="-12"/>
          <w:sz w:val="28"/>
        </w:rPr>
        <w:t xml:space="preserve"> </w:t>
      </w:r>
      <w:r>
        <w:rPr>
          <w:sz w:val="28"/>
        </w:rPr>
        <w:t>xã</w:t>
      </w:r>
      <w:r>
        <w:rPr>
          <w:spacing w:val="-12"/>
          <w:sz w:val="28"/>
        </w:rPr>
        <w:t xml:space="preserve"> </w:t>
      </w:r>
      <w:r>
        <w:rPr>
          <w:sz w:val="28"/>
        </w:rPr>
        <w:t>hội</w:t>
      </w:r>
      <w:r>
        <w:rPr>
          <w:spacing w:val="-12"/>
          <w:sz w:val="28"/>
        </w:rPr>
        <w:t xml:space="preserve"> </w:t>
      </w:r>
      <w:r>
        <w:rPr>
          <w:sz w:val="28"/>
        </w:rPr>
        <w:t>chính</w:t>
      </w:r>
      <w:r>
        <w:rPr>
          <w:spacing w:val="-12"/>
          <w:sz w:val="28"/>
        </w:rPr>
        <w:t xml:space="preserve"> </w:t>
      </w:r>
      <w:r>
        <w:rPr>
          <w:sz w:val="28"/>
        </w:rPr>
        <w:t>thống của</w:t>
      </w:r>
      <w:r>
        <w:rPr>
          <w:spacing w:val="-18"/>
          <w:sz w:val="28"/>
        </w:rPr>
        <w:t xml:space="preserve"> </w:t>
      </w:r>
      <w:r>
        <w:rPr>
          <w:sz w:val="28"/>
        </w:rPr>
        <w:t>xã</w:t>
      </w:r>
      <w:r>
        <w:rPr>
          <w:spacing w:val="-17"/>
          <w:sz w:val="28"/>
        </w:rPr>
        <w:t xml:space="preserve"> </w:t>
      </w:r>
      <w:r>
        <w:rPr>
          <w:sz w:val="28"/>
        </w:rPr>
        <w:t>(Zalo</w:t>
      </w:r>
      <w:r>
        <w:rPr>
          <w:spacing w:val="-18"/>
          <w:sz w:val="28"/>
        </w:rPr>
        <w:t xml:space="preserve"> </w:t>
      </w:r>
      <w:r>
        <w:rPr>
          <w:sz w:val="28"/>
        </w:rPr>
        <w:t>OA,</w:t>
      </w:r>
      <w:r>
        <w:rPr>
          <w:spacing w:val="-17"/>
          <w:sz w:val="28"/>
        </w:rPr>
        <w:t xml:space="preserve"> </w:t>
      </w:r>
      <w:r>
        <w:rPr>
          <w:sz w:val="28"/>
        </w:rPr>
        <w:t>Fanpage</w:t>
      </w:r>
      <w:r>
        <w:rPr>
          <w:spacing w:val="-18"/>
          <w:sz w:val="28"/>
        </w:rPr>
        <w:t xml:space="preserve"> </w:t>
      </w:r>
      <w:r>
        <w:rPr>
          <w:sz w:val="28"/>
        </w:rPr>
        <w:t>Facebook)</w:t>
      </w:r>
      <w:r>
        <w:rPr>
          <w:spacing w:val="-17"/>
          <w:sz w:val="28"/>
        </w:rPr>
        <w:t xml:space="preserve"> </w:t>
      </w:r>
      <w:r>
        <w:rPr>
          <w:sz w:val="28"/>
        </w:rPr>
        <w:t>và</w:t>
      </w:r>
      <w:r>
        <w:rPr>
          <w:spacing w:val="-18"/>
          <w:sz w:val="28"/>
        </w:rPr>
        <w:t xml:space="preserve"> </w:t>
      </w:r>
      <w:r>
        <w:rPr>
          <w:sz w:val="28"/>
        </w:rPr>
        <w:t>các</w:t>
      </w:r>
      <w:r>
        <w:rPr>
          <w:spacing w:val="-17"/>
          <w:sz w:val="28"/>
        </w:rPr>
        <w:t xml:space="preserve"> </w:t>
      </w:r>
      <w:r>
        <w:rPr>
          <w:sz w:val="28"/>
        </w:rPr>
        <w:t>nhóm</w:t>
      </w:r>
      <w:r>
        <w:rPr>
          <w:spacing w:val="-18"/>
          <w:sz w:val="28"/>
        </w:rPr>
        <w:t xml:space="preserve"> </w:t>
      </w:r>
      <w:r>
        <w:rPr>
          <w:sz w:val="28"/>
        </w:rPr>
        <w:t>Zalo</w:t>
      </w:r>
      <w:r>
        <w:rPr>
          <w:spacing w:val="-17"/>
          <w:sz w:val="28"/>
        </w:rPr>
        <w:t xml:space="preserve"> </w:t>
      </w:r>
      <w:r>
        <w:rPr>
          <w:sz w:val="28"/>
        </w:rPr>
        <w:t>cộng</w:t>
      </w:r>
      <w:r>
        <w:rPr>
          <w:spacing w:val="-18"/>
          <w:sz w:val="28"/>
        </w:rPr>
        <w:t xml:space="preserve"> </w:t>
      </w:r>
      <w:r>
        <w:rPr>
          <w:sz w:val="28"/>
        </w:rPr>
        <w:t>đồng</w:t>
      </w:r>
      <w:r>
        <w:rPr>
          <w:spacing w:val="-17"/>
          <w:sz w:val="28"/>
        </w:rPr>
        <w:t xml:space="preserve"> </w:t>
      </w:r>
      <w:r>
        <w:rPr>
          <w:sz w:val="28"/>
        </w:rPr>
        <w:t>tại</w:t>
      </w:r>
      <w:r>
        <w:rPr>
          <w:spacing w:val="-18"/>
          <w:sz w:val="28"/>
        </w:rPr>
        <w:t xml:space="preserve"> </w:t>
      </w:r>
      <w:r>
        <w:rPr>
          <w:sz w:val="28"/>
        </w:rPr>
        <w:t>địa</w:t>
      </w:r>
      <w:r>
        <w:rPr>
          <w:spacing w:val="-17"/>
          <w:sz w:val="28"/>
        </w:rPr>
        <w:t xml:space="preserve"> </w:t>
      </w:r>
      <w:r>
        <w:rPr>
          <w:sz w:val="28"/>
        </w:rPr>
        <w:t>phương.</w:t>
      </w:r>
    </w:p>
    <w:p w14:paraId="5ED2CDEC">
      <w:pPr>
        <w:pStyle w:val="2"/>
        <w:numPr>
          <w:ilvl w:val="0"/>
          <w:numId w:val="5"/>
        </w:numPr>
        <w:tabs>
          <w:tab w:val="left" w:pos="1431"/>
        </w:tabs>
        <w:spacing w:before="60" w:after="0" w:line="240" w:lineRule="auto"/>
        <w:ind w:left="1431" w:right="0" w:hanging="285"/>
        <w:jc w:val="both"/>
      </w:pPr>
      <w:r>
        <w:t>Đề</w:t>
      </w:r>
      <w:r>
        <w:rPr>
          <w:spacing w:val="3"/>
        </w:rPr>
        <w:t xml:space="preserve"> </w:t>
      </w:r>
      <w:r>
        <w:t>nghị</w:t>
      </w:r>
      <w:r>
        <w:rPr>
          <w:spacing w:val="5"/>
        </w:rPr>
        <w:t xml:space="preserve"> </w:t>
      </w:r>
      <w:r>
        <w:t>Uỷ</w:t>
      </w:r>
      <w:r>
        <w:rPr>
          <w:spacing w:val="4"/>
        </w:rPr>
        <w:t xml:space="preserve"> </w:t>
      </w:r>
      <w:r>
        <w:t>ban</w:t>
      </w:r>
      <w:r>
        <w:rPr>
          <w:spacing w:val="4"/>
        </w:rPr>
        <w:t xml:space="preserve"> </w:t>
      </w:r>
      <w:r>
        <w:t>mặt</w:t>
      </w:r>
      <w:r>
        <w:rPr>
          <w:spacing w:val="4"/>
        </w:rPr>
        <w:t xml:space="preserve"> </w:t>
      </w:r>
      <w:r>
        <w:t>trận</w:t>
      </w:r>
      <w:r>
        <w:rPr>
          <w:spacing w:val="4"/>
        </w:rPr>
        <w:t xml:space="preserve"> </w:t>
      </w:r>
      <w:r>
        <w:t>tổ</w:t>
      </w:r>
      <w:r>
        <w:rPr>
          <w:spacing w:val="4"/>
        </w:rPr>
        <w:t xml:space="preserve"> </w:t>
      </w:r>
      <w:r>
        <w:t>quốc</w:t>
      </w:r>
      <w:r>
        <w:rPr>
          <w:spacing w:val="4"/>
        </w:rPr>
        <w:t xml:space="preserve"> </w:t>
      </w:r>
      <w:r>
        <w:t>Việt</w:t>
      </w:r>
      <w:r>
        <w:rPr>
          <w:spacing w:val="4"/>
        </w:rPr>
        <w:t xml:space="preserve"> </w:t>
      </w:r>
      <w:r>
        <w:t>Nam</w:t>
      </w:r>
      <w:r>
        <w:rPr>
          <w:spacing w:val="4"/>
        </w:rPr>
        <w:t xml:space="preserve"> </w:t>
      </w:r>
      <w:r>
        <w:t>xã</w:t>
      </w:r>
      <w:r>
        <w:rPr>
          <w:spacing w:val="4"/>
        </w:rPr>
        <w:t xml:space="preserve"> </w:t>
      </w:r>
      <w:r>
        <w:t>và</w:t>
      </w:r>
      <w:r>
        <w:rPr>
          <w:spacing w:val="4"/>
        </w:rPr>
        <w:t xml:space="preserve"> </w:t>
      </w:r>
      <w:r>
        <w:t>các</w:t>
      </w:r>
      <w:r>
        <w:rPr>
          <w:spacing w:val="4"/>
        </w:rPr>
        <w:t xml:space="preserve"> </w:t>
      </w:r>
      <w:r>
        <w:t>tổ</w:t>
      </w:r>
      <w:r>
        <w:rPr>
          <w:spacing w:val="4"/>
        </w:rPr>
        <w:t xml:space="preserve"> </w:t>
      </w:r>
      <w:r>
        <w:t>chức</w:t>
      </w:r>
      <w:r>
        <w:rPr>
          <w:spacing w:val="5"/>
        </w:rPr>
        <w:t xml:space="preserve"> </w:t>
      </w:r>
      <w:r>
        <w:rPr>
          <w:spacing w:val="-2"/>
        </w:rPr>
        <w:t>chính</w:t>
      </w:r>
    </w:p>
    <w:p w14:paraId="4053454C">
      <w:pPr>
        <w:spacing w:before="87"/>
        <w:ind w:left="426" w:right="0" w:firstLine="0"/>
        <w:jc w:val="both"/>
        <w:rPr>
          <w:b/>
          <w:sz w:val="28"/>
        </w:rPr>
      </w:pPr>
      <w:r>
        <w:rPr>
          <w:b/>
          <w:sz w:val="28"/>
        </w:rPr>
        <w:t xml:space="preserve">trị- xã </w:t>
      </w:r>
      <w:r>
        <w:rPr>
          <w:b/>
          <w:spacing w:val="-5"/>
          <w:sz w:val="28"/>
        </w:rPr>
        <w:t>hội</w:t>
      </w:r>
    </w:p>
    <w:p w14:paraId="0FA58B89">
      <w:pPr>
        <w:pStyle w:val="8"/>
        <w:numPr>
          <w:ilvl w:val="0"/>
          <w:numId w:val="9"/>
        </w:numPr>
        <w:tabs>
          <w:tab w:val="left" w:pos="1322"/>
        </w:tabs>
        <w:spacing w:before="148" w:after="0" w:line="304" w:lineRule="auto"/>
        <w:ind w:left="426" w:right="424" w:firstLine="720"/>
        <w:jc w:val="both"/>
        <w:rPr>
          <w:sz w:val="28"/>
        </w:rPr>
      </w:pPr>
      <w:r>
        <w:rPr>
          <w:sz w:val="28"/>
        </w:rPr>
        <w:t>Triển khai tuyên truyền vận động hội viên, đoàn viên và Nhân dân thực hiện các biện pháp phòng chống dịch bệnh. Tuyên truyền, vận động 100% các</w:t>
      </w:r>
      <w:r>
        <w:rPr>
          <w:spacing w:val="40"/>
          <w:sz w:val="28"/>
        </w:rPr>
        <w:t xml:space="preserve"> </w:t>
      </w:r>
      <w:r>
        <w:rPr>
          <w:sz w:val="28"/>
        </w:rPr>
        <w:t>hộ</w:t>
      </w:r>
      <w:r>
        <w:rPr>
          <w:spacing w:val="-1"/>
          <w:sz w:val="28"/>
        </w:rPr>
        <w:t xml:space="preserve"> </w:t>
      </w:r>
      <w:r>
        <w:rPr>
          <w:sz w:val="28"/>
        </w:rPr>
        <w:t>gia</w:t>
      </w:r>
      <w:r>
        <w:rPr>
          <w:spacing w:val="-1"/>
          <w:sz w:val="28"/>
        </w:rPr>
        <w:t xml:space="preserve"> </w:t>
      </w:r>
      <w:r>
        <w:rPr>
          <w:sz w:val="28"/>
        </w:rPr>
        <w:t>đình</w:t>
      </w:r>
      <w:r>
        <w:rPr>
          <w:spacing w:val="-1"/>
          <w:sz w:val="28"/>
        </w:rPr>
        <w:t xml:space="preserve"> </w:t>
      </w:r>
      <w:r>
        <w:rPr>
          <w:sz w:val="28"/>
        </w:rPr>
        <w:t>có</w:t>
      </w:r>
      <w:r>
        <w:rPr>
          <w:spacing w:val="-1"/>
          <w:sz w:val="28"/>
        </w:rPr>
        <w:t xml:space="preserve"> </w:t>
      </w:r>
      <w:r>
        <w:rPr>
          <w:sz w:val="28"/>
        </w:rPr>
        <w:t>trẻ</w:t>
      </w:r>
      <w:r>
        <w:rPr>
          <w:spacing w:val="-1"/>
          <w:sz w:val="28"/>
        </w:rPr>
        <w:t xml:space="preserve"> </w:t>
      </w:r>
      <w:r>
        <w:rPr>
          <w:sz w:val="28"/>
        </w:rPr>
        <w:t>dưới 5</w:t>
      </w:r>
      <w:r>
        <w:rPr>
          <w:spacing w:val="-1"/>
          <w:sz w:val="28"/>
        </w:rPr>
        <w:t xml:space="preserve"> </w:t>
      </w:r>
      <w:r>
        <w:rPr>
          <w:sz w:val="28"/>
        </w:rPr>
        <w:t>tuổi trên</w:t>
      </w:r>
      <w:r>
        <w:rPr>
          <w:spacing w:val="-1"/>
          <w:sz w:val="28"/>
        </w:rPr>
        <w:t xml:space="preserve"> </w:t>
      </w:r>
      <w:r>
        <w:rPr>
          <w:sz w:val="28"/>
        </w:rPr>
        <w:t>địa</w:t>
      </w:r>
      <w:r>
        <w:rPr>
          <w:spacing w:val="-1"/>
          <w:sz w:val="28"/>
        </w:rPr>
        <w:t xml:space="preserve"> </w:t>
      </w:r>
      <w:r>
        <w:rPr>
          <w:sz w:val="28"/>
        </w:rPr>
        <w:t>bàn</w:t>
      </w:r>
      <w:r>
        <w:rPr>
          <w:spacing w:val="-1"/>
          <w:sz w:val="28"/>
        </w:rPr>
        <w:t xml:space="preserve"> </w:t>
      </w:r>
      <w:r>
        <w:rPr>
          <w:sz w:val="28"/>
        </w:rPr>
        <w:t>thực hiện</w:t>
      </w:r>
      <w:r>
        <w:rPr>
          <w:spacing w:val="-1"/>
          <w:sz w:val="28"/>
        </w:rPr>
        <w:t xml:space="preserve"> </w:t>
      </w:r>
      <w:r>
        <w:rPr>
          <w:sz w:val="28"/>
        </w:rPr>
        <w:t>nghiêm túc</w:t>
      </w:r>
      <w:r>
        <w:rPr>
          <w:spacing w:val="-1"/>
          <w:sz w:val="28"/>
        </w:rPr>
        <w:t xml:space="preserve"> </w:t>
      </w:r>
      <w:r>
        <w:rPr>
          <w:sz w:val="28"/>
        </w:rPr>
        <w:t>phương</w:t>
      </w:r>
      <w:r>
        <w:rPr>
          <w:spacing w:val="-1"/>
          <w:sz w:val="28"/>
        </w:rPr>
        <w:t xml:space="preserve"> </w:t>
      </w:r>
      <w:r>
        <w:rPr>
          <w:sz w:val="28"/>
        </w:rPr>
        <w:t xml:space="preserve">châm </w:t>
      </w:r>
      <w:r>
        <w:rPr>
          <w:b/>
          <w:sz w:val="28"/>
        </w:rPr>
        <w:t>“3 sạch”</w:t>
      </w:r>
      <w:r>
        <w:rPr>
          <w:sz w:val="28"/>
        </w:rPr>
        <w:t>: Ăn (uống) sạch; Ở sạch; Bàn tay sạch và chơi đồ chơi sạch.</w:t>
      </w:r>
    </w:p>
    <w:p w14:paraId="59808679">
      <w:pPr>
        <w:pStyle w:val="8"/>
        <w:numPr>
          <w:ilvl w:val="0"/>
          <w:numId w:val="9"/>
        </w:numPr>
        <w:tabs>
          <w:tab w:val="left" w:pos="1324"/>
        </w:tabs>
        <w:spacing w:before="61" w:after="0" w:line="304" w:lineRule="auto"/>
        <w:ind w:left="426" w:right="424" w:firstLine="720"/>
        <w:jc w:val="both"/>
        <w:rPr>
          <w:sz w:val="28"/>
        </w:rPr>
      </w:pPr>
      <w:r>
        <w:rPr>
          <w:sz w:val="28"/>
        </w:rPr>
        <w:t>Hướng dẫn các bậc phụ huynh và người chăm sóc trẻ thực hiện vệ sinh cá nhân cho trẻ thường xuyên, ăn chín, uống chín và đảm bảo các vật dụng phục vụ ăn uống phải được rửa sạch, phơi khô trước khi sử dụng.</w:t>
      </w:r>
    </w:p>
    <w:p w14:paraId="0A590088">
      <w:pPr>
        <w:pStyle w:val="8"/>
        <w:numPr>
          <w:ilvl w:val="0"/>
          <w:numId w:val="9"/>
        </w:numPr>
        <w:tabs>
          <w:tab w:val="left" w:pos="1336"/>
        </w:tabs>
        <w:spacing w:before="61" w:after="0" w:line="304" w:lineRule="auto"/>
        <w:ind w:left="426" w:right="424" w:firstLine="720"/>
        <w:jc w:val="both"/>
        <w:rPr>
          <w:sz w:val="28"/>
        </w:rPr>
      </w:pPr>
      <w:r>
        <w:rPr>
          <w:sz w:val="28"/>
        </w:rPr>
        <w:t>Vận động hội viên tham gia các buổi tổng vệ sinh tại các khu dân cư, điểm vui chơi công cộng của trẻ em; giám sát việc thực hiện vệ sinh tại các cơ</w:t>
      </w:r>
      <w:r>
        <w:rPr>
          <w:spacing w:val="40"/>
          <w:sz w:val="28"/>
        </w:rPr>
        <w:t xml:space="preserve"> </w:t>
      </w:r>
      <w:r>
        <w:rPr>
          <w:sz w:val="28"/>
        </w:rPr>
        <w:t xml:space="preserve">sở trông giữ trẻ tư nhân do hội viên, đoàn viên quản lý hoặc sinh hoạt tại địa </w:t>
      </w:r>
      <w:r>
        <w:rPr>
          <w:spacing w:val="-2"/>
          <w:sz w:val="28"/>
        </w:rPr>
        <w:t>phương.</w:t>
      </w:r>
    </w:p>
    <w:p w14:paraId="78456CC1">
      <w:pPr>
        <w:pStyle w:val="8"/>
        <w:numPr>
          <w:ilvl w:val="0"/>
          <w:numId w:val="9"/>
        </w:numPr>
        <w:tabs>
          <w:tab w:val="left" w:pos="1346"/>
        </w:tabs>
        <w:spacing w:before="61" w:after="0" w:line="240" w:lineRule="auto"/>
        <w:ind w:left="1346" w:right="0" w:hanging="200"/>
        <w:jc w:val="both"/>
        <w:rPr>
          <w:sz w:val="28"/>
        </w:rPr>
      </w:pPr>
      <w:r>
        <w:rPr>
          <w:sz w:val="28"/>
        </w:rPr>
        <w:t>Lồng</w:t>
      </w:r>
      <w:r>
        <w:rPr>
          <w:spacing w:val="36"/>
          <w:sz w:val="28"/>
        </w:rPr>
        <w:t xml:space="preserve"> </w:t>
      </w:r>
      <w:r>
        <w:rPr>
          <w:sz w:val="28"/>
        </w:rPr>
        <w:t>ghép</w:t>
      </w:r>
      <w:r>
        <w:rPr>
          <w:spacing w:val="37"/>
          <w:sz w:val="28"/>
        </w:rPr>
        <w:t xml:space="preserve"> </w:t>
      </w:r>
      <w:r>
        <w:rPr>
          <w:sz w:val="28"/>
        </w:rPr>
        <w:t>nội</w:t>
      </w:r>
      <w:r>
        <w:rPr>
          <w:spacing w:val="38"/>
          <w:sz w:val="28"/>
        </w:rPr>
        <w:t xml:space="preserve"> </w:t>
      </w:r>
      <w:r>
        <w:rPr>
          <w:sz w:val="28"/>
        </w:rPr>
        <w:t>dung</w:t>
      </w:r>
      <w:r>
        <w:rPr>
          <w:spacing w:val="36"/>
          <w:sz w:val="28"/>
        </w:rPr>
        <w:t xml:space="preserve"> </w:t>
      </w:r>
      <w:r>
        <w:rPr>
          <w:sz w:val="28"/>
        </w:rPr>
        <w:t>phòng</w:t>
      </w:r>
      <w:r>
        <w:rPr>
          <w:spacing w:val="37"/>
          <w:sz w:val="28"/>
        </w:rPr>
        <w:t xml:space="preserve"> </w:t>
      </w:r>
      <w:r>
        <w:rPr>
          <w:sz w:val="28"/>
        </w:rPr>
        <w:t>chống</w:t>
      </w:r>
      <w:r>
        <w:rPr>
          <w:spacing w:val="37"/>
          <w:sz w:val="28"/>
        </w:rPr>
        <w:t xml:space="preserve"> </w:t>
      </w:r>
      <w:r>
        <w:rPr>
          <w:sz w:val="28"/>
        </w:rPr>
        <w:t>dịch</w:t>
      </w:r>
      <w:r>
        <w:rPr>
          <w:spacing w:val="36"/>
          <w:sz w:val="28"/>
        </w:rPr>
        <w:t xml:space="preserve"> </w:t>
      </w:r>
      <w:r>
        <w:rPr>
          <w:sz w:val="28"/>
        </w:rPr>
        <w:t>Tay</w:t>
      </w:r>
      <w:r>
        <w:rPr>
          <w:spacing w:val="37"/>
          <w:sz w:val="28"/>
        </w:rPr>
        <w:t xml:space="preserve"> </w:t>
      </w:r>
      <w:r>
        <w:rPr>
          <w:sz w:val="28"/>
        </w:rPr>
        <w:t>chân</w:t>
      </w:r>
      <w:r>
        <w:rPr>
          <w:spacing w:val="37"/>
          <w:sz w:val="28"/>
        </w:rPr>
        <w:t xml:space="preserve"> </w:t>
      </w:r>
      <w:r>
        <w:rPr>
          <w:sz w:val="28"/>
        </w:rPr>
        <w:t>miệng</w:t>
      </w:r>
      <w:r>
        <w:rPr>
          <w:spacing w:val="36"/>
          <w:sz w:val="28"/>
        </w:rPr>
        <w:t xml:space="preserve"> </w:t>
      </w:r>
      <w:r>
        <w:rPr>
          <w:sz w:val="28"/>
        </w:rPr>
        <w:t>vào</w:t>
      </w:r>
      <w:r>
        <w:rPr>
          <w:spacing w:val="37"/>
          <w:sz w:val="28"/>
        </w:rPr>
        <w:t xml:space="preserve"> </w:t>
      </w:r>
      <w:r>
        <w:rPr>
          <w:sz w:val="28"/>
        </w:rPr>
        <w:t>các</w:t>
      </w:r>
      <w:r>
        <w:rPr>
          <w:spacing w:val="38"/>
          <w:sz w:val="28"/>
        </w:rPr>
        <w:t xml:space="preserve"> </w:t>
      </w:r>
      <w:r>
        <w:rPr>
          <w:spacing w:val="-4"/>
          <w:sz w:val="28"/>
        </w:rPr>
        <w:t>buổi</w:t>
      </w:r>
    </w:p>
    <w:p w14:paraId="43755ACD">
      <w:pPr>
        <w:pStyle w:val="6"/>
        <w:spacing w:before="87"/>
        <w:ind w:firstLine="0"/>
      </w:pPr>
      <w:r>
        <w:t>sinh</w:t>
      </w:r>
      <w:r>
        <w:rPr>
          <w:spacing w:val="-1"/>
        </w:rPr>
        <w:t xml:space="preserve"> </w:t>
      </w:r>
      <w:r>
        <w:t>hoạt</w:t>
      </w:r>
      <w:r>
        <w:rPr>
          <w:spacing w:val="-1"/>
        </w:rPr>
        <w:t xml:space="preserve"> </w:t>
      </w:r>
      <w:r>
        <w:t>định</w:t>
      </w:r>
      <w:r>
        <w:rPr>
          <w:spacing w:val="-1"/>
        </w:rPr>
        <w:t xml:space="preserve"> </w:t>
      </w:r>
      <w:r>
        <w:t>kỳ</w:t>
      </w:r>
      <w:r>
        <w:rPr>
          <w:spacing w:val="-1"/>
        </w:rPr>
        <w:t xml:space="preserve"> </w:t>
      </w:r>
      <w:r>
        <w:t>của</w:t>
      </w:r>
      <w:r>
        <w:rPr>
          <w:spacing w:val="-2"/>
        </w:rPr>
        <w:t xml:space="preserve"> </w:t>
      </w:r>
      <w:r>
        <w:t>hội,</w:t>
      </w:r>
      <w:r>
        <w:rPr>
          <w:spacing w:val="-1"/>
        </w:rPr>
        <w:t xml:space="preserve"> </w:t>
      </w:r>
      <w:r>
        <w:t>đoàn</w:t>
      </w:r>
      <w:r>
        <w:rPr>
          <w:spacing w:val="-1"/>
        </w:rPr>
        <w:t xml:space="preserve"> </w:t>
      </w:r>
      <w:r>
        <w:t>thể</w:t>
      </w:r>
      <w:r>
        <w:rPr>
          <w:spacing w:val="-1"/>
        </w:rPr>
        <w:t xml:space="preserve"> </w:t>
      </w:r>
      <w:r>
        <w:t>để</w:t>
      </w:r>
      <w:r>
        <w:rPr>
          <w:spacing w:val="-2"/>
        </w:rPr>
        <w:t xml:space="preserve"> </w:t>
      </w:r>
      <w:r>
        <w:t>nâng cao</w:t>
      </w:r>
      <w:r>
        <w:rPr>
          <w:spacing w:val="-1"/>
        </w:rPr>
        <w:t xml:space="preserve"> </w:t>
      </w:r>
      <w:r>
        <w:t>nhận</w:t>
      </w:r>
      <w:r>
        <w:rPr>
          <w:spacing w:val="-1"/>
        </w:rPr>
        <w:t xml:space="preserve"> </w:t>
      </w:r>
      <w:r>
        <w:t>thức</w:t>
      </w:r>
      <w:r>
        <w:rPr>
          <w:spacing w:val="-2"/>
        </w:rPr>
        <w:t xml:space="preserve"> </w:t>
      </w:r>
      <w:r>
        <w:t>cho</w:t>
      </w:r>
      <w:r>
        <w:rPr>
          <w:spacing w:val="-1"/>
        </w:rPr>
        <w:t xml:space="preserve"> </w:t>
      </w:r>
      <w:r>
        <w:t>hội</w:t>
      </w:r>
      <w:r>
        <w:rPr>
          <w:spacing w:val="-1"/>
        </w:rPr>
        <w:t xml:space="preserve"> </w:t>
      </w:r>
      <w:r>
        <w:rPr>
          <w:spacing w:val="-2"/>
        </w:rPr>
        <w:t>viên.</w:t>
      </w:r>
    </w:p>
    <w:p w14:paraId="7F4A2231">
      <w:pPr>
        <w:pStyle w:val="8"/>
        <w:numPr>
          <w:ilvl w:val="0"/>
          <w:numId w:val="9"/>
        </w:numPr>
        <w:tabs>
          <w:tab w:val="left" w:pos="1326"/>
        </w:tabs>
        <w:spacing w:before="147" w:after="0" w:line="240" w:lineRule="auto"/>
        <w:ind w:left="1326" w:right="0" w:hanging="180"/>
        <w:jc w:val="both"/>
        <w:rPr>
          <w:sz w:val="28"/>
        </w:rPr>
      </w:pPr>
      <w:r>
        <w:rPr>
          <w:sz w:val="28"/>
        </w:rPr>
        <w:t>Hỗ</w:t>
      </w:r>
      <w:r>
        <w:rPr>
          <w:spacing w:val="13"/>
          <w:sz w:val="28"/>
        </w:rPr>
        <w:t xml:space="preserve"> </w:t>
      </w:r>
      <w:r>
        <w:rPr>
          <w:sz w:val="28"/>
        </w:rPr>
        <w:t>trợ</w:t>
      </w:r>
      <w:r>
        <w:rPr>
          <w:spacing w:val="16"/>
          <w:sz w:val="28"/>
        </w:rPr>
        <w:t xml:space="preserve"> </w:t>
      </w:r>
      <w:r>
        <w:rPr>
          <w:sz w:val="28"/>
        </w:rPr>
        <w:t>các</w:t>
      </w:r>
      <w:r>
        <w:rPr>
          <w:spacing w:val="17"/>
          <w:sz w:val="28"/>
        </w:rPr>
        <w:t xml:space="preserve"> </w:t>
      </w:r>
      <w:r>
        <w:rPr>
          <w:sz w:val="28"/>
        </w:rPr>
        <w:t>trường</w:t>
      </w:r>
      <w:r>
        <w:rPr>
          <w:spacing w:val="16"/>
          <w:sz w:val="28"/>
        </w:rPr>
        <w:t xml:space="preserve"> </w:t>
      </w:r>
      <w:r>
        <w:rPr>
          <w:sz w:val="28"/>
        </w:rPr>
        <w:t>học,</w:t>
      </w:r>
      <w:r>
        <w:rPr>
          <w:spacing w:val="16"/>
          <w:sz w:val="28"/>
        </w:rPr>
        <w:t xml:space="preserve"> </w:t>
      </w:r>
      <w:r>
        <w:rPr>
          <w:sz w:val="28"/>
        </w:rPr>
        <w:t>nhóm</w:t>
      </w:r>
      <w:r>
        <w:rPr>
          <w:spacing w:val="17"/>
          <w:sz w:val="28"/>
        </w:rPr>
        <w:t xml:space="preserve"> </w:t>
      </w:r>
      <w:r>
        <w:rPr>
          <w:sz w:val="28"/>
        </w:rPr>
        <w:t>trẻ</w:t>
      </w:r>
      <w:r>
        <w:rPr>
          <w:spacing w:val="17"/>
          <w:sz w:val="28"/>
        </w:rPr>
        <w:t xml:space="preserve"> </w:t>
      </w:r>
      <w:r>
        <w:rPr>
          <w:sz w:val="28"/>
        </w:rPr>
        <w:t>độc</w:t>
      </w:r>
      <w:r>
        <w:rPr>
          <w:spacing w:val="17"/>
          <w:sz w:val="28"/>
        </w:rPr>
        <w:t xml:space="preserve"> </w:t>
      </w:r>
      <w:r>
        <w:rPr>
          <w:sz w:val="28"/>
        </w:rPr>
        <w:t>lập</w:t>
      </w:r>
      <w:r>
        <w:rPr>
          <w:spacing w:val="16"/>
          <w:sz w:val="28"/>
        </w:rPr>
        <w:t xml:space="preserve"> </w:t>
      </w:r>
      <w:r>
        <w:rPr>
          <w:sz w:val="28"/>
        </w:rPr>
        <w:t>trên</w:t>
      </w:r>
      <w:r>
        <w:rPr>
          <w:spacing w:val="16"/>
          <w:sz w:val="28"/>
        </w:rPr>
        <w:t xml:space="preserve"> </w:t>
      </w:r>
      <w:r>
        <w:rPr>
          <w:sz w:val="28"/>
        </w:rPr>
        <w:t>địa</w:t>
      </w:r>
      <w:r>
        <w:rPr>
          <w:spacing w:val="17"/>
          <w:sz w:val="28"/>
        </w:rPr>
        <w:t xml:space="preserve"> </w:t>
      </w:r>
      <w:r>
        <w:rPr>
          <w:sz w:val="28"/>
        </w:rPr>
        <w:t>bàn</w:t>
      </w:r>
      <w:r>
        <w:rPr>
          <w:spacing w:val="16"/>
          <w:sz w:val="28"/>
        </w:rPr>
        <w:t xml:space="preserve"> </w:t>
      </w:r>
      <w:r>
        <w:rPr>
          <w:sz w:val="28"/>
        </w:rPr>
        <w:t>thực</w:t>
      </w:r>
      <w:r>
        <w:rPr>
          <w:spacing w:val="17"/>
          <w:sz w:val="28"/>
        </w:rPr>
        <w:t xml:space="preserve"> </w:t>
      </w:r>
      <w:r>
        <w:rPr>
          <w:sz w:val="28"/>
        </w:rPr>
        <w:t>hiện</w:t>
      </w:r>
      <w:r>
        <w:rPr>
          <w:spacing w:val="16"/>
          <w:sz w:val="28"/>
        </w:rPr>
        <w:t xml:space="preserve"> </w:t>
      </w:r>
      <w:r>
        <w:rPr>
          <w:sz w:val="28"/>
        </w:rPr>
        <w:t>tổng</w:t>
      </w:r>
      <w:r>
        <w:rPr>
          <w:spacing w:val="16"/>
          <w:sz w:val="28"/>
        </w:rPr>
        <w:t xml:space="preserve"> </w:t>
      </w:r>
      <w:r>
        <w:rPr>
          <w:spacing w:val="-5"/>
          <w:sz w:val="28"/>
        </w:rPr>
        <w:t>vệ</w:t>
      </w:r>
    </w:p>
    <w:p w14:paraId="29337877">
      <w:pPr>
        <w:pStyle w:val="6"/>
        <w:spacing w:before="87"/>
        <w:ind w:firstLine="0"/>
      </w:pPr>
      <w:r>
        <w:t>sinh</w:t>
      </w:r>
      <w:r>
        <w:rPr>
          <w:spacing w:val="-1"/>
        </w:rPr>
        <w:t xml:space="preserve"> </w:t>
      </w:r>
      <w:r>
        <w:t>môi trường</w:t>
      </w:r>
      <w:r>
        <w:rPr>
          <w:spacing w:val="-1"/>
        </w:rPr>
        <w:t xml:space="preserve"> </w:t>
      </w:r>
      <w:r>
        <w:t xml:space="preserve">nếu cần </w:t>
      </w:r>
      <w:r>
        <w:rPr>
          <w:spacing w:val="-2"/>
        </w:rPr>
        <w:t>thiết.</w:t>
      </w:r>
    </w:p>
    <w:p w14:paraId="795976C3">
      <w:pPr>
        <w:pStyle w:val="8"/>
        <w:numPr>
          <w:ilvl w:val="0"/>
          <w:numId w:val="9"/>
        </w:numPr>
        <w:tabs>
          <w:tab w:val="left" w:pos="1342"/>
        </w:tabs>
        <w:spacing w:before="148" w:after="0" w:line="304" w:lineRule="auto"/>
        <w:ind w:left="426" w:right="424" w:firstLine="720"/>
        <w:jc w:val="both"/>
        <w:rPr>
          <w:sz w:val="28"/>
        </w:rPr>
      </w:pPr>
      <w:r>
        <w:rPr>
          <w:sz w:val="28"/>
        </w:rPr>
        <w:t>Phát động ngày thứ Bảy tình nguyện, Chủ nhật xanh, tổ chức các đội hình thanh niên xung kích hỗ trợ các trường học, đặc biệt là các nhóm lớp mầm non độc lập tư thục có nguồn nhân lực hạn chế thực hiện tổng vệ sinh môi trường, lau chùi đồ chơi, khử khuẩn lớp học theo đúng quy trình hướng dẫn của y tế.</w:t>
      </w:r>
    </w:p>
    <w:p w14:paraId="70C4D8DD">
      <w:pPr>
        <w:pStyle w:val="2"/>
        <w:numPr>
          <w:ilvl w:val="0"/>
          <w:numId w:val="5"/>
        </w:numPr>
        <w:tabs>
          <w:tab w:val="left" w:pos="1426"/>
        </w:tabs>
        <w:spacing w:before="61" w:after="0" w:line="240" w:lineRule="auto"/>
        <w:ind w:left="1426" w:right="0" w:hanging="280"/>
        <w:jc w:val="both"/>
      </w:pPr>
      <w:r>
        <w:t>Phòng</w:t>
      </w:r>
      <w:r>
        <w:rPr>
          <w:spacing w:val="-4"/>
        </w:rPr>
        <w:t xml:space="preserve"> </w:t>
      </w:r>
      <w:r>
        <w:t>kinh</w:t>
      </w:r>
      <w:r>
        <w:rPr>
          <w:spacing w:val="-2"/>
        </w:rPr>
        <w:t xml:space="preserve"> </w:t>
      </w:r>
      <w:r>
        <w:rPr>
          <w:spacing w:val="-5"/>
        </w:rPr>
        <w:t>tế</w:t>
      </w:r>
    </w:p>
    <w:p w14:paraId="41FE6819">
      <w:pPr>
        <w:pStyle w:val="6"/>
        <w:spacing w:before="147" w:line="304" w:lineRule="auto"/>
        <w:ind w:right="424"/>
      </w:pPr>
      <w:r>
        <w:t>Bố trí kinh phí kinh phí mua sắm vật tư, hóa chất phục vụ công tác phòng chống dịch và phun khử khuẩn tại các khu vực công cộng, trường học khi dịch lan rộng. Hướng dẫn Phòng Văn hóa- Xã hội, Trạm Y tế và các đơn vị liên quan thực hiện thanh, quyết toán kinh phí thực hiện các nội dung tại kế hoạch này</w:t>
      </w:r>
      <w:r>
        <w:rPr>
          <w:spacing w:val="40"/>
        </w:rPr>
        <w:t xml:space="preserve"> </w:t>
      </w:r>
      <w:r>
        <w:t>theo quy định.</w:t>
      </w:r>
    </w:p>
    <w:p w14:paraId="714B24ED">
      <w:pPr>
        <w:pStyle w:val="6"/>
        <w:spacing w:after="0" w:line="304" w:lineRule="auto"/>
        <w:sectPr>
          <w:pgSz w:w="11910" w:h="16840"/>
          <w:pgMar w:top="940" w:right="708" w:bottom="280" w:left="1275" w:header="577" w:footer="0" w:gutter="0"/>
          <w:cols w:space="720" w:num="1"/>
        </w:sectPr>
      </w:pPr>
    </w:p>
    <w:p w14:paraId="03879C83">
      <w:pPr>
        <w:pStyle w:val="2"/>
        <w:numPr>
          <w:ilvl w:val="0"/>
          <w:numId w:val="5"/>
        </w:numPr>
        <w:tabs>
          <w:tab w:val="left" w:pos="1426"/>
        </w:tabs>
        <w:spacing w:before="201" w:after="0" w:line="240" w:lineRule="auto"/>
        <w:ind w:left="1426" w:right="0" w:hanging="280"/>
        <w:jc w:val="both"/>
      </w:pPr>
      <w:r>
        <w:t>Các</w:t>
      </w:r>
      <w:r>
        <w:rPr>
          <w:spacing w:val="-3"/>
        </w:rPr>
        <w:t xml:space="preserve"> </w:t>
      </w:r>
      <w:r>
        <w:t>cơ</w:t>
      </w:r>
      <w:r>
        <w:rPr>
          <w:spacing w:val="-2"/>
        </w:rPr>
        <w:t xml:space="preserve"> </w:t>
      </w:r>
      <w:r>
        <w:t>sở</w:t>
      </w:r>
      <w:r>
        <w:rPr>
          <w:spacing w:val="-2"/>
        </w:rPr>
        <w:t xml:space="preserve"> </w:t>
      </w:r>
      <w:r>
        <w:t>giáo</w:t>
      </w:r>
      <w:r>
        <w:rPr>
          <w:spacing w:val="-1"/>
        </w:rPr>
        <w:t xml:space="preserve"> </w:t>
      </w:r>
      <w:r>
        <w:t>dục</w:t>
      </w:r>
      <w:r>
        <w:rPr>
          <w:spacing w:val="-2"/>
        </w:rPr>
        <w:t xml:space="preserve"> </w:t>
      </w:r>
      <w:r>
        <w:t>(Mầm</w:t>
      </w:r>
      <w:r>
        <w:rPr>
          <w:spacing w:val="-1"/>
        </w:rPr>
        <w:t xml:space="preserve"> </w:t>
      </w:r>
      <w:r>
        <w:t>non,</w:t>
      </w:r>
      <w:r>
        <w:rPr>
          <w:spacing w:val="-1"/>
        </w:rPr>
        <w:t xml:space="preserve"> </w:t>
      </w:r>
      <w:r>
        <w:t>Mẫu</w:t>
      </w:r>
      <w:r>
        <w:rPr>
          <w:spacing w:val="-2"/>
        </w:rPr>
        <w:t xml:space="preserve"> </w:t>
      </w:r>
      <w:r>
        <w:t>giáo,</w:t>
      </w:r>
      <w:r>
        <w:rPr>
          <w:spacing w:val="1"/>
        </w:rPr>
        <w:t xml:space="preserve"> </w:t>
      </w:r>
      <w:r>
        <w:t>Tiểu</w:t>
      </w:r>
      <w:r>
        <w:rPr>
          <w:spacing w:val="-1"/>
        </w:rPr>
        <w:t xml:space="preserve"> </w:t>
      </w:r>
      <w:r>
        <w:rPr>
          <w:spacing w:val="-4"/>
        </w:rPr>
        <w:t>học)</w:t>
      </w:r>
    </w:p>
    <w:p w14:paraId="67E2E734">
      <w:pPr>
        <w:pStyle w:val="3"/>
        <w:numPr>
          <w:ilvl w:val="1"/>
          <w:numId w:val="5"/>
        </w:numPr>
        <w:tabs>
          <w:tab w:val="left" w:pos="1625"/>
        </w:tabs>
        <w:spacing w:before="92" w:after="0" w:line="240" w:lineRule="auto"/>
        <w:ind w:left="1625" w:right="0" w:hanging="490"/>
        <w:jc w:val="both"/>
      </w:pPr>
      <w:r>
        <w:t>Công</w:t>
      </w:r>
      <w:r>
        <w:rPr>
          <w:spacing w:val="-4"/>
        </w:rPr>
        <w:t xml:space="preserve"> </w:t>
      </w:r>
      <w:r>
        <w:t>tác</w:t>
      </w:r>
      <w:r>
        <w:rPr>
          <w:spacing w:val="-2"/>
        </w:rPr>
        <w:t xml:space="preserve"> </w:t>
      </w:r>
      <w:r>
        <w:t>tổ</w:t>
      </w:r>
      <w:r>
        <w:rPr>
          <w:spacing w:val="-1"/>
        </w:rPr>
        <w:t xml:space="preserve"> </w:t>
      </w:r>
      <w:r>
        <w:t>chức</w:t>
      </w:r>
      <w:r>
        <w:rPr>
          <w:spacing w:val="-2"/>
        </w:rPr>
        <w:t xml:space="preserve"> </w:t>
      </w:r>
      <w:r>
        <w:t>và</w:t>
      </w:r>
      <w:r>
        <w:rPr>
          <w:spacing w:val="-2"/>
        </w:rPr>
        <w:t xml:space="preserve"> </w:t>
      </w:r>
      <w:r>
        <w:t>chuẩn</w:t>
      </w:r>
      <w:r>
        <w:rPr>
          <w:spacing w:val="-2"/>
        </w:rPr>
        <w:t xml:space="preserve"> </w:t>
      </w:r>
      <w:r>
        <w:rPr>
          <w:spacing w:val="-5"/>
        </w:rPr>
        <w:t>bị</w:t>
      </w:r>
    </w:p>
    <w:p w14:paraId="051A9D32">
      <w:pPr>
        <w:pStyle w:val="8"/>
        <w:numPr>
          <w:ilvl w:val="2"/>
          <w:numId w:val="5"/>
        </w:numPr>
        <w:tabs>
          <w:tab w:val="left" w:pos="1327"/>
        </w:tabs>
        <w:spacing w:before="92" w:after="0" w:line="264" w:lineRule="auto"/>
        <w:ind w:left="426" w:right="424" w:firstLine="720"/>
        <w:jc w:val="both"/>
        <w:rPr>
          <w:sz w:val="28"/>
        </w:rPr>
      </w:pPr>
      <w:r>
        <w:rPr>
          <w:sz w:val="28"/>
        </w:rPr>
        <w:t>Hiệu trưởng nhà trường, cán bộ y tế học đường và người phụ trách các trường học, nhóm lớp công lập và ngoài công lập chịu trách nhiệm toàn diện về công tác phòng chống dịch tại đơn vị.</w:t>
      </w:r>
    </w:p>
    <w:p w14:paraId="2750C129">
      <w:pPr>
        <w:pStyle w:val="8"/>
        <w:numPr>
          <w:ilvl w:val="2"/>
          <w:numId w:val="5"/>
        </w:numPr>
        <w:tabs>
          <w:tab w:val="left" w:pos="1328"/>
        </w:tabs>
        <w:spacing w:before="60" w:after="0" w:line="264" w:lineRule="auto"/>
        <w:ind w:left="426" w:right="424" w:firstLine="720"/>
        <w:jc w:val="both"/>
        <w:rPr>
          <w:sz w:val="28"/>
        </w:rPr>
      </w:pPr>
      <w:r>
        <w:rPr>
          <w:sz w:val="28"/>
        </w:rPr>
        <w:t>Chủ động rà soát, mua sắm bổ sung đầy đủ vật tư, hóa chất khử khuẩn (Cloramin B hoặc các chất chứa Clo hoạt tính), xà phòng rửa tay, nước sạch và các dụng cụ vệ sinh (xô, chậu, khăn lau).</w:t>
      </w:r>
    </w:p>
    <w:p w14:paraId="357C6041">
      <w:pPr>
        <w:pStyle w:val="8"/>
        <w:numPr>
          <w:ilvl w:val="2"/>
          <w:numId w:val="5"/>
        </w:numPr>
        <w:tabs>
          <w:tab w:val="left" w:pos="1324"/>
        </w:tabs>
        <w:spacing w:before="60" w:after="0" w:line="264" w:lineRule="auto"/>
        <w:ind w:left="426" w:right="424" w:firstLine="720"/>
        <w:jc w:val="both"/>
        <w:rPr>
          <w:sz w:val="28"/>
        </w:rPr>
      </w:pPr>
      <w:r>
        <w:rPr>
          <w:sz w:val="28"/>
        </w:rPr>
        <w:t>Tổ chức tập huấn lại quy trình khử khuẩn và hướng dẫn 6 bước rửa tay cho toàn bộ giáo viên, nhân viên nuôi dưỡng và người lao động trong trường.</w:t>
      </w:r>
    </w:p>
    <w:p w14:paraId="2C872021">
      <w:pPr>
        <w:pStyle w:val="3"/>
        <w:numPr>
          <w:ilvl w:val="1"/>
          <w:numId w:val="5"/>
        </w:numPr>
        <w:tabs>
          <w:tab w:val="left" w:pos="1636"/>
        </w:tabs>
        <w:spacing w:before="60" w:after="0" w:line="240" w:lineRule="auto"/>
        <w:ind w:left="1636" w:right="0" w:hanging="490"/>
        <w:jc w:val="both"/>
      </w:pPr>
      <w:r>
        <w:t>Thực</w:t>
      </w:r>
      <w:r>
        <w:rPr>
          <w:spacing w:val="-5"/>
        </w:rPr>
        <w:t xml:space="preserve"> </w:t>
      </w:r>
      <w:r>
        <w:t>hiện</w:t>
      </w:r>
      <w:r>
        <w:rPr>
          <w:spacing w:val="-2"/>
        </w:rPr>
        <w:t xml:space="preserve"> </w:t>
      </w:r>
      <w:r>
        <w:t>tổng</w:t>
      </w:r>
      <w:r>
        <w:rPr>
          <w:spacing w:val="-2"/>
        </w:rPr>
        <w:t xml:space="preserve"> </w:t>
      </w:r>
      <w:r>
        <w:t>vệ</w:t>
      </w:r>
      <w:r>
        <w:rPr>
          <w:spacing w:val="-2"/>
        </w:rPr>
        <w:t xml:space="preserve"> </w:t>
      </w:r>
      <w:r>
        <w:t>sinh,</w:t>
      </w:r>
      <w:r>
        <w:rPr>
          <w:spacing w:val="-2"/>
        </w:rPr>
        <w:t xml:space="preserve"> </w:t>
      </w:r>
      <w:r>
        <w:t>khử</w:t>
      </w:r>
      <w:r>
        <w:rPr>
          <w:spacing w:val="-2"/>
        </w:rPr>
        <w:t xml:space="preserve"> khuẩn</w:t>
      </w:r>
    </w:p>
    <w:p w14:paraId="37464263">
      <w:pPr>
        <w:pStyle w:val="8"/>
        <w:numPr>
          <w:ilvl w:val="2"/>
          <w:numId w:val="5"/>
        </w:numPr>
        <w:tabs>
          <w:tab w:val="left" w:pos="1327"/>
        </w:tabs>
        <w:spacing w:before="92" w:after="0" w:line="264" w:lineRule="auto"/>
        <w:ind w:left="426" w:right="424" w:firstLine="720"/>
        <w:jc w:val="both"/>
        <w:rPr>
          <w:sz w:val="28"/>
        </w:rPr>
      </w:pPr>
      <w:r>
        <w:rPr>
          <w:sz w:val="28"/>
        </w:rPr>
        <w:t>Trực tiếp tổ chức thực hiện đợt cao điểm tổng vệ sinh môi trường, khử khuẩn toàn bộ lớp học, các phòng chức năng, khu vực bếp ăn và sân chơi.</w:t>
      </w:r>
    </w:p>
    <w:p w14:paraId="42C19165">
      <w:pPr>
        <w:pStyle w:val="8"/>
        <w:numPr>
          <w:ilvl w:val="2"/>
          <w:numId w:val="5"/>
        </w:numPr>
        <w:tabs>
          <w:tab w:val="left" w:pos="1325"/>
        </w:tabs>
        <w:spacing w:before="60" w:after="0" w:line="264" w:lineRule="auto"/>
        <w:ind w:left="426" w:right="424" w:firstLine="720"/>
        <w:jc w:val="both"/>
        <w:rPr>
          <w:sz w:val="28"/>
        </w:rPr>
      </w:pPr>
      <w:r>
        <w:rPr>
          <w:sz w:val="28"/>
        </w:rPr>
        <w:t>Đối với bề mặt tiếp xúc: Thực hiện lau sạch hàng ngày bằng dung dịch khử khuẩn (nồng độ 0,1% Clo hoạt tính) đối với nền nhà, bàn ghế, tay nắm cửa, tay vịn cầu thang, mặt bàn ăn.</w:t>
      </w:r>
    </w:p>
    <w:p w14:paraId="3617AD77">
      <w:pPr>
        <w:pStyle w:val="8"/>
        <w:numPr>
          <w:ilvl w:val="2"/>
          <w:numId w:val="5"/>
        </w:numPr>
        <w:tabs>
          <w:tab w:val="left" w:pos="1338"/>
        </w:tabs>
        <w:spacing w:before="60" w:after="0" w:line="264" w:lineRule="auto"/>
        <w:ind w:left="426" w:right="424" w:firstLine="720"/>
        <w:jc w:val="both"/>
        <w:rPr>
          <w:sz w:val="28"/>
        </w:rPr>
      </w:pPr>
      <w:r>
        <w:rPr>
          <w:sz w:val="28"/>
        </w:rPr>
        <w:t>Đối với đồ chơi, dụng cụ học tập: Tổ chức ngâm, rửa bằng dung dịch khử khuẩn (nồng độ 0,05% Clo hoạt tính) ít nhất 30 phút, sau đó rửa lại bằng nước sạch và phơi khô.</w:t>
      </w:r>
    </w:p>
    <w:p w14:paraId="389BD53D">
      <w:pPr>
        <w:pStyle w:val="8"/>
        <w:numPr>
          <w:ilvl w:val="2"/>
          <w:numId w:val="5"/>
        </w:numPr>
        <w:tabs>
          <w:tab w:val="left" w:pos="1311"/>
        </w:tabs>
        <w:spacing w:before="60" w:after="0" w:line="264" w:lineRule="auto"/>
        <w:ind w:left="426" w:right="425" w:firstLine="720"/>
        <w:jc w:val="both"/>
        <w:rPr>
          <w:sz w:val="28"/>
        </w:rPr>
      </w:pPr>
      <w:r>
        <w:rPr>
          <w:sz w:val="28"/>
        </w:rPr>
        <w:t>Duy trì thực hiện vệ sinh hàng ngày và tổng vệ sinh môi trường vào cuối tuần trong suốt thời gian có dịch.</w:t>
      </w:r>
    </w:p>
    <w:p w14:paraId="5FB9182D">
      <w:pPr>
        <w:pStyle w:val="3"/>
        <w:numPr>
          <w:ilvl w:val="1"/>
          <w:numId w:val="5"/>
        </w:numPr>
        <w:tabs>
          <w:tab w:val="left" w:pos="1636"/>
        </w:tabs>
        <w:spacing w:before="60" w:after="0" w:line="240" w:lineRule="auto"/>
        <w:ind w:left="1636" w:right="0" w:hanging="490"/>
        <w:jc w:val="both"/>
      </w:pPr>
      <w:r>
        <w:t>Giám</w:t>
      </w:r>
      <w:r>
        <w:rPr>
          <w:spacing w:val="-5"/>
        </w:rPr>
        <w:t xml:space="preserve"> </w:t>
      </w:r>
      <w:r>
        <w:t>sát</w:t>
      </w:r>
      <w:r>
        <w:rPr>
          <w:spacing w:val="-2"/>
        </w:rPr>
        <w:t xml:space="preserve"> </w:t>
      </w:r>
      <w:r>
        <w:t>sức</w:t>
      </w:r>
      <w:r>
        <w:rPr>
          <w:spacing w:val="-3"/>
        </w:rPr>
        <w:t xml:space="preserve"> </w:t>
      </w:r>
      <w:r>
        <w:t>khỏe</w:t>
      </w:r>
      <w:r>
        <w:rPr>
          <w:spacing w:val="-2"/>
        </w:rPr>
        <w:t xml:space="preserve"> </w:t>
      </w:r>
      <w:r>
        <w:t>và</w:t>
      </w:r>
      <w:r>
        <w:rPr>
          <w:spacing w:val="-2"/>
        </w:rPr>
        <w:t xml:space="preserve"> </w:t>
      </w:r>
      <w:r>
        <w:t>xử</w:t>
      </w:r>
      <w:r>
        <w:rPr>
          <w:spacing w:val="-2"/>
        </w:rPr>
        <w:t xml:space="preserve"> </w:t>
      </w:r>
      <w:r>
        <w:t>lý</w:t>
      </w:r>
      <w:r>
        <w:rPr>
          <w:spacing w:val="1"/>
        </w:rPr>
        <w:t xml:space="preserve"> </w:t>
      </w:r>
      <w:r>
        <w:t>ca</w:t>
      </w:r>
      <w:r>
        <w:rPr>
          <w:spacing w:val="-1"/>
        </w:rPr>
        <w:t xml:space="preserve"> </w:t>
      </w:r>
      <w:r>
        <w:rPr>
          <w:spacing w:val="-4"/>
        </w:rPr>
        <w:t>bệnh</w:t>
      </w:r>
    </w:p>
    <w:p w14:paraId="79EFE6F9">
      <w:pPr>
        <w:pStyle w:val="8"/>
        <w:numPr>
          <w:ilvl w:val="2"/>
          <w:numId w:val="5"/>
        </w:numPr>
        <w:tabs>
          <w:tab w:val="left" w:pos="1329"/>
        </w:tabs>
        <w:spacing w:before="92" w:after="0" w:line="264" w:lineRule="auto"/>
        <w:ind w:left="426" w:right="424" w:firstLine="720"/>
        <w:jc w:val="both"/>
        <w:rPr>
          <w:b/>
          <w:i/>
          <w:sz w:val="28"/>
        </w:rPr>
      </w:pPr>
      <w:r>
        <w:rPr>
          <w:sz w:val="28"/>
        </w:rPr>
        <w:t>Thực hiện nghiêm túc việc đón trẻ và kiểm tra sức khỏe học sinh hàng ngày (sàng lọc đầu giờ). Nếu phát hiện trẻ có dấu hiệu nghi ngờ mắc bệnh (sốt, loét miệng, phỏng nước), phải cách ly ngay tại phòng y tế và thông báo cho phụ huynh đưa trẻ đi khám tại cơ sở y tế.</w:t>
      </w:r>
    </w:p>
    <w:p w14:paraId="3AFAC2D8">
      <w:pPr>
        <w:pStyle w:val="8"/>
        <w:numPr>
          <w:ilvl w:val="2"/>
          <w:numId w:val="5"/>
        </w:numPr>
        <w:tabs>
          <w:tab w:val="left" w:pos="1316"/>
        </w:tabs>
        <w:spacing w:before="60" w:after="0" w:line="264" w:lineRule="auto"/>
        <w:ind w:left="426" w:right="424" w:firstLine="720"/>
        <w:jc w:val="both"/>
        <w:rPr>
          <w:sz w:val="28"/>
        </w:rPr>
      </w:pPr>
      <w:r>
        <w:rPr>
          <w:sz w:val="28"/>
        </w:rPr>
        <w:t>Yêu cầu gia đình cho trẻ nghỉ học và thực hiện cách ly tại nhà ít nhất 10 ngày kể từ khi khởi bệnh. Chỉ tiếp nhận trẻ trở lại lớp khi có giấy xác nhận của cơ sở y tế hoặc khi trẻ đã hết hoàn toàn loét miệng và các phỏng nước.</w:t>
      </w:r>
    </w:p>
    <w:p w14:paraId="59B7BBBD">
      <w:pPr>
        <w:pStyle w:val="8"/>
        <w:numPr>
          <w:ilvl w:val="2"/>
          <w:numId w:val="5"/>
        </w:numPr>
        <w:tabs>
          <w:tab w:val="left" w:pos="1320"/>
        </w:tabs>
        <w:spacing w:before="60" w:after="0" w:line="240" w:lineRule="auto"/>
        <w:ind w:left="1320" w:right="0" w:hanging="174"/>
        <w:jc w:val="both"/>
        <w:rPr>
          <w:sz w:val="28"/>
        </w:rPr>
      </w:pPr>
      <w:r>
        <w:rPr>
          <w:sz w:val="28"/>
        </w:rPr>
        <w:t>Kịp</w:t>
      </w:r>
      <w:r>
        <w:rPr>
          <w:spacing w:val="10"/>
          <w:sz w:val="28"/>
        </w:rPr>
        <w:t xml:space="preserve"> </w:t>
      </w:r>
      <w:r>
        <w:rPr>
          <w:sz w:val="28"/>
        </w:rPr>
        <w:t>thời</w:t>
      </w:r>
      <w:r>
        <w:rPr>
          <w:spacing w:val="10"/>
          <w:sz w:val="28"/>
        </w:rPr>
        <w:t xml:space="preserve"> </w:t>
      </w:r>
      <w:r>
        <w:rPr>
          <w:sz w:val="28"/>
        </w:rPr>
        <w:t>báo</w:t>
      </w:r>
      <w:r>
        <w:rPr>
          <w:spacing w:val="10"/>
          <w:sz w:val="28"/>
        </w:rPr>
        <w:t xml:space="preserve"> </w:t>
      </w:r>
      <w:r>
        <w:rPr>
          <w:sz w:val="28"/>
        </w:rPr>
        <w:t>cáo</w:t>
      </w:r>
      <w:r>
        <w:rPr>
          <w:spacing w:val="10"/>
          <w:sz w:val="28"/>
        </w:rPr>
        <w:t xml:space="preserve"> </w:t>
      </w:r>
      <w:r>
        <w:rPr>
          <w:sz w:val="28"/>
        </w:rPr>
        <w:t>số</w:t>
      </w:r>
      <w:r>
        <w:rPr>
          <w:spacing w:val="10"/>
          <w:sz w:val="28"/>
        </w:rPr>
        <w:t xml:space="preserve"> </w:t>
      </w:r>
      <w:r>
        <w:rPr>
          <w:sz w:val="28"/>
        </w:rPr>
        <w:t>lượng</w:t>
      </w:r>
      <w:r>
        <w:rPr>
          <w:spacing w:val="10"/>
          <w:sz w:val="28"/>
        </w:rPr>
        <w:t xml:space="preserve"> </w:t>
      </w:r>
      <w:r>
        <w:rPr>
          <w:sz w:val="28"/>
        </w:rPr>
        <w:t>học</w:t>
      </w:r>
      <w:r>
        <w:rPr>
          <w:spacing w:val="11"/>
          <w:sz w:val="28"/>
        </w:rPr>
        <w:t xml:space="preserve"> </w:t>
      </w:r>
      <w:r>
        <w:rPr>
          <w:sz w:val="28"/>
        </w:rPr>
        <w:t>sinh</w:t>
      </w:r>
      <w:r>
        <w:rPr>
          <w:spacing w:val="10"/>
          <w:sz w:val="28"/>
        </w:rPr>
        <w:t xml:space="preserve"> </w:t>
      </w:r>
      <w:r>
        <w:rPr>
          <w:sz w:val="28"/>
        </w:rPr>
        <w:t>nghỉ</w:t>
      </w:r>
      <w:r>
        <w:rPr>
          <w:spacing w:val="10"/>
          <w:sz w:val="28"/>
        </w:rPr>
        <w:t xml:space="preserve"> </w:t>
      </w:r>
      <w:r>
        <w:rPr>
          <w:sz w:val="28"/>
        </w:rPr>
        <w:t>học</w:t>
      </w:r>
      <w:r>
        <w:rPr>
          <w:spacing w:val="10"/>
          <w:sz w:val="28"/>
        </w:rPr>
        <w:t xml:space="preserve"> </w:t>
      </w:r>
      <w:r>
        <w:rPr>
          <w:sz w:val="28"/>
        </w:rPr>
        <w:t>do</w:t>
      </w:r>
      <w:r>
        <w:rPr>
          <w:spacing w:val="10"/>
          <w:sz w:val="28"/>
        </w:rPr>
        <w:t xml:space="preserve"> </w:t>
      </w:r>
      <w:r>
        <w:rPr>
          <w:sz w:val="28"/>
        </w:rPr>
        <w:t>mắc</w:t>
      </w:r>
      <w:r>
        <w:rPr>
          <w:spacing w:val="10"/>
          <w:sz w:val="28"/>
        </w:rPr>
        <w:t xml:space="preserve"> </w:t>
      </w:r>
      <w:r>
        <w:rPr>
          <w:sz w:val="28"/>
        </w:rPr>
        <w:t>bệnh</w:t>
      </w:r>
      <w:r>
        <w:rPr>
          <w:spacing w:val="10"/>
          <w:sz w:val="28"/>
        </w:rPr>
        <w:t xml:space="preserve"> </w:t>
      </w:r>
      <w:r>
        <w:rPr>
          <w:sz w:val="28"/>
        </w:rPr>
        <w:t>truyền</w:t>
      </w:r>
      <w:r>
        <w:rPr>
          <w:spacing w:val="11"/>
          <w:sz w:val="28"/>
        </w:rPr>
        <w:t xml:space="preserve"> </w:t>
      </w:r>
      <w:r>
        <w:rPr>
          <w:spacing w:val="-2"/>
          <w:sz w:val="28"/>
        </w:rPr>
        <w:t>nhiễm</w:t>
      </w:r>
    </w:p>
    <w:p w14:paraId="14C07B38">
      <w:pPr>
        <w:pStyle w:val="6"/>
        <w:spacing w:before="33"/>
        <w:ind w:firstLine="0"/>
      </w:pPr>
      <w:r>
        <w:t>cho</w:t>
      </w:r>
      <w:r>
        <w:rPr>
          <w:spacing w:val="-1"/>
        </w:rPr>
        <w:t xml:space="preserve"> </w:t>
      </w:r>
      <w:r>
        <w:t>Trạm</w:t>
      </w:r>
      <w:r>
        <w:rPr>
          <w:spacing w:val="-1"/>
        </w:rPr>
        <w:t xml:space="preserve"> </w:t>
      </w:r>
      <w:r>
        <w:t>Y</w:t>
      </w:r>
      <w:r>
        <w:rPr>
          <w:spacing w:val="-2"/>
        </w:rPr>
        <w:t xml:space="preserve"> </w:t>
      </w:r>
      <w:r>
        <w:t>tế xã</w:t>
      </w:r>
      <w:r>
        <w:rPr>
          <w:spacing w:val="-1"/>
        </w:rPr>
        <w:t xml:space="preserve"> </w:t>
      </w:r>
      <w:r>
        <w:t>Thanh</w:t>
      </w:r>
      <w:r>
        <w:rPr>
          <w:spacing w:val="-1"/>
        </w:rPr>
        <w:t xml:space="preserve"> </w:t>
      </w:r>
      <w:r>
        <w:t>Oai hàng</w:t>
      </w:r>
      <w:r>
        <w:rPr>
          <w:spacing w:val="-1"/>
        </w:rPr>
        <w:t xml:space="preserve"> </w:t>
      </w:r>
      <w:r>
        <w:t>ngày</w:t>
      </w:r>
      <w:r>
        <w:rPr>
          <w:spacing w:val="-1"/>
        </w:rPr>
        <w:t xml:space="preserve"> </w:t>
      </w:r>
      <w:r>
        <w:t>để</w:t>
      </w:r>
      <w:r>
        <w:rPr>
          <w:spacing w:val="-1"/>
        </w:rPr>
        <w:t xml:space="preserve"> </w:t>
      </w:r>
      <w:r>
        <w:t>phối hợp</w:t>
      </w:r>
      <w:r>
        <w:rPr>
          <w:spacing w:val="-1"/>
        </w:rPr>
        <w:t xml:space="preserve"> </w:t>
      </w:r>
      <w:r>
        <w:t>xử</w:t>
      </w:r>
      <w:r>
        <w:rPr>
          <w:spacing w:val="-2"/>
        </w:rPr>
        <w:t xml:space="preserve"> </w:t>
      </w:r>
      <w:r>
        <w:t>lý ổ</w:t>
      </w:r>
      <w:r>
        <w:rPr>
          <w:spacing w:val="-1"/>
        </w:rPr>
        <w:t xml:space="preserve"> </w:t>
      </w:r>
      <w:r>
        <w:t>dịch</w:t>
      </w:r>
      <w:r>
        <w:rPr>
          <w:spacing w:val="-1"/>
        </w:rPr>
        <w:t xml:space="preserve"> </w:t>
      </w:r>
      <w:r>
        <w:t xml:space="preserve">(nếu </w:t>
      </w:r>
      <w:r>
        <w:rPr>
          <w:spacing w:val="-4"/>
        </w:rPr>
        <w:t>có).</w:t>
      </w:r>
    </w:p>
    <w:p w14:paraId="6269BFFA">
      <w:pPr>
        <w:pStyle w:val="3"/>
        <w:numPr>
          <w:ilvl w:val="1"/>
          <w:numId w:val="5"/>
        </w:numPr>
        <w:tabs>
          <w:tab w:val="left" w:pos="1702"/>
        </w:tabs>
        <w:spacing w:before="92" w:after="0" w:line="240" w:lineRule="auto"/>
        <w:ind w:left="1702" w:right="0" w:hanging="556"/>
        <w:jc w:val="both"/>
      </w:pPr>
      <w:r>
        <w:t>Công</w:t>
      </w:r>
      <w:r>
        <w:rPr>
          <w:spacing w:val="-3"/>
        </w:rPr>
        <w:t xml:space="preserve"> </w:t>
      </w:r>
      <w:r>
        <w:t>tác</w:t>
      </w:r>
      <w:r>
        <w:rPr>
          <w:spacing w:val="-4"/>
        </w:rPr>
        <w:t xml:space="preserve"> </w:t>
      </w:r>
      <w:r>
        <w:t>tuyên</w:t>
      </w:r>
      <w:r>
        <w:rPr>
          <w:spacing w:val="-3"/>
        </w:rPr>
        <w:t xml:space="preserve"> </w:t>
      </w:r>
      <w:r>
        <w:t>truyền</w:t>
      </w:r>
      <w:r>
        <w:rPr>
          <w:spacing w:val="-4"/>
        </w:rPr>
        <w:t xml:space="preserve"> </w:t>
      </w:r>
      <w:r>
        <w:t>tại</w:t>
      </w:r>
      <w:r>
        <w:rPr>
          <w:spacing w:val="-3"/>
        </w:rPr>
        <w:t xml:space="preserve"> </w:t>
      </w:r>
      <w:r>
        <w:rPr>
          <w:spacing w:val="-2"/>
        </w:rPr>
        <w:t>trường</w:t>
      </w:r>
    </w:p>
    <w:p w14:paraId="6A0905E3">
      <w:pPr>
        <w:pStyle w:val="8"/>
        <w:numPr>
          <w:ilvl w:val="2"/>
          <w:numId w:val="5"/>
        </w:numPr>
        <w:tabs>
          <w:tab w:val="left" w:pos="1320"/>
        </w:tabs>
        <w:spacing w:before="92" w:after="0" w:line="264" w:lineRule="auto"/>
        <w:ind w:left="426" w:right="424" w:firstLine="720"/>
        <w:jc w:val="both"/>
        <w:rPr>
          <w:b/>
          <w:i/>
          <w:sz w:val="28"/>
        </w:rPr>
      </w:pPr>
      <w:r>
        <w:rPr>
          <w:sz w:val="28"/>
        </w:rPr>
        <w:t>Tận dụng bảng tin, loa nội bộ và các nhóm Zalo lớp , trang fanpage của trường để tuyên truyền thông điệp "3 sạch", các bài tuyên truyền về công tác phòng</w:t>
      </w:r>
      <w:r>
        <w:rPr>
          <w:spacing w:val="-1"/>
          <w:sz w:val="28"/>
        </w:rPr>
        <w:t xml:space="preserve"> </w:t>
      </w:r>
      <w:r>
        <w:rPr>
          <w:sz w:val="28"/>
        </w:rPr>
        <w:t>chống dịch</w:t>
      </w:r>
      <w:r>
        <w:rPr>
          <w:spacing w:val="-1"/>
          <w:sz w:val="28"/>
        </w:rPr>
        <w:t xml:space="preserve"> </w:t>
      </w:r>
      <w:r>
        <w:rPr>
          <w:sz w:val="28"/>
        </w:rPr>
        <w:t>bệnh, hướng</w:t>
      </w:r>
      <w:r>
        <w:rPr>
          <w:spacing w:val="-1"/>
          <w:sz w:val="28"/>
        </w:rPr>
        <w:t xml:space="preserve"> </w:t>
      </w:r>
      <w:r>
        <w:rPr>
          <w:sz w:val="28"/>
        </w:rPr>
        <w:t>dẫn phụ</w:t>
      </w:r>
      <w:r>
        <w:rPr>
          <w:spacing w:val="-1"/>
          <w:sz w:val="28"/>
        </w:rPr>
        <w:t xml:space="preserve"> </w:t>
      </w:r>
      <w:r>
        <w:rPr>
          <w:sz w:val="28"/>
        </w:rPr>
        <w:t>huynh phối</w:t>
      </w:r>
      <w:r>
        <w:rPr>
          <w:spacing w:val="-1"/>
          <w:sz w:val="28"/>
        </w:rPr>
        <w:t xml:space="preserve"> </w:t>
      </w:r>
      <w:r>
        <w:rPr>
          <w:sz w:val="28"/>
        </w:rPr>
        <w:t>hợp</w:t>
      </w:r>
      <w:r>
        <w:rPr>
          <w:spacing w:val="-1"/>
          <w:sz w:val="28"/>
        </w:rPr>
        <w:t xml:space="preserve"> </w:t>
      </w:r>
      <w:r>
        <w:rPr>
          <w:sz w:val="28"/>
        </w:rPr>
        <w:t>phòng bệnh</w:t>
      </w:r>
      <w:r>
        <w:rPr>
          <w:spacing w:val="-1"/>
          <w:sz w:val="28"/>
        </w:rPr>
        <w:t xml:space="preserve"> </w:t>
      </w:r>
      <w:r>
        <w:rPr>
          <w:sz w:val="28"/>
        </w:rPr>
        <w:t>tại</w:t>
      </w:r>
      <w:r>
        <w:rPr>
          <w:spacing w:val="-1"/>
          <w:sz w:val="28"/>
        </w:rPr>
        <w:t xml:space="preserve"> </w:t>
      </w:r>
      <w:r>
        <w:rPr>
          <w:sz w:val="28"/>
        </w:rPr>
        <w:t>gia</w:t>
      </w:r>
      <w:r>
        <w:rPr>
          <w:spacing w:val="-1"/>
          <w:sz w:val="28"/>
        </w:rPr>
        <w:t xml:space="preserve"> </w:t>
      </w:r>
      <w:r>
        <w:rPr>
          <w:spacing w:val="-2"/>
          <w:sz w:val="28"/>
        </w:rPr>
        <w:t>đình.</w:t>
      </w:r>
    </w:p>
    <w:p w14:paraId="335ABB2D">
      <w:pPr>
        <w:pStyle w:val="8"/>
        <w:numPr>
          <w:ilvl w:val="2"/>
          <w:numId w:val="5"/>
        </w:numPr>
        <w:tabs>
          <w:tab w:val="left" w:pos="1330"/>
        </w:tabs>
        <w:spacing w:before="60" w:after="0" w:line="264" w:lineRule="auto"/>
        <w:ind w:left="426" w:right="424" w:firstLine="720"/>
        <w:jc w:val="both"/>
        <w:rPr>
          <w:sz w:val="28"/>
        </w:rPr>
      </w:pPr>
      <w:r>
        <w:rPr>
          <w:sz w:val="28"/>
        </w:rPr>
        <w:t>Hướng dẫn và giám sát trẻ thực hiện rửa tay bằng xà phòng đúng cách vào các thời điểm: trước khi vào lớp, trước khi ăn, sau khi đi vệ sinh, sau khi chơi đồ chơi và khi tay bẩn.</w:t>
      </w:r>
    </w:p>
    <w:p w14:paraId="516BB697">
      <w:pPr>
        <w:pStyle w:val="8"/>
        <w:spacing w:after="0" w:line="264" w:lineRule="auto"/>
        <w:jc w:val="both"/>
        <w:rPr>
          <w:sz w:val="28"/>
        </w:rPr>
        <w:sectPr>
          <w:pgSz w:w="11910" w:h="16840"/>
          <w:pgMar w:top="940" w:right="708" w:bottom="280" w:left="1275" w:header="577" w:footer="0" w:gutter="0"/>
          <w:cols w:space="720" w:num="1"/>
        </w:sectPr>
      </w:pPr>
    </w:p>
    <w:p w14:paraId="625C80B4">
      <w:pPr>
        <w:pStyle w:val="8"/>
        <w:numPr>
          <w:ilvl w:val="2"/>
          <w:numId w:val="5"/>
        </w:numPr>
        <w:tabs>
          <w:tab w:val="left" w:pos="1393"/>
        </w:tabs>
        <w:spacing w:before="201" w:after="0" w:line="240" w:lineRule="auto"/>
        <w:ind w:left="1393" w:right="0" w:hanging="247"/>
        <w:jc w:val="both"/>
        <w:rPr>
          <w:sz w:val="28"/>
        </w:rPr>
      </w:pPr>
      <w:r>
        <w:rPr>
          <w:sz w:val="28"/>
        </w:rPr>
        <w:t>Phối</w:t>
      </w:r>
      <w:r>
        <w:rPr>
          <w:spacing w:val="4"/>
          <w:sz w:val="28"/>
        </w:rPr>
        <w:t xml:space="preserve"> </w:t>
      </w:r>
      <w:r>
        <w:rPr>
          <w:sz w:val="28"/>
        </w:rPr>
        <w:t>hợp</w:t>
      </w:r>
      <w:r>
        <w:rPr>
          <w:spacing w:val="6"/>
          <w:sz w:val="28"/>
        </w:rPr>
        <w:t xml:space="preserve"> </w:t>
      </w:r>
      <w:r>
        <w:rPr>
          <w:sz w:val="28"/>
        </w:rPr>
        <w:t>và</w:t>
      </w:r>
      <w:r>
        <w:rPr>
          <w:spacing w:val="6"/>
          <w:sz w:val="28"/>
        </w:rPr>
        <w:t xml:space="preserve"> </w:t>
      </w:r>
      <w:r>
        <w:rPr>
          <w:sz w:val="28"/>
        </w:rPr>
        <w:t>tạo</w:t>
      </w:r>
      <w:r>
        <w:rPr>
          <w:spacing w:val="6"/>
          <w:sz w:val="28"/>
        </w:rPr>
        <w:t xml:space="preserve"> </w:t>
      </w:r>
      <w:r>
        <w:rPr>
          <w:sz w:val="28"/>
        </w:rPr>
        <w:t>điều</w:t>
      </w:r>
      <w:r>
        <w:rPr>
          <w:spacing w:val="6"/>
          <w:sz w:val="28"/>
        </w:rPr>
        <w:t xml:space="preserve"> </w:t>
      </w:r>
      <w:r>
        <w:rPr>
          <w:sz w:val="28"/>
        </w:rPr>
        <w:t>kiện</w:t>
      </w:r>
      <w:r>
        <w:rPr>
          <w:spacing w:val="6"/>
          <w:sz w:val="28"/>
        </w:rPr>
        <w:t xml:space="preserve"> </w:t>
      </w:r>
      <w:r>
        <w:rPr>
          <w:sz w:val="28"/>
        </w:rPr>
        <w:t>thuận</w:t>
      </w:r>
      <w:r>
        <w:rPr>
          <w:spacing w:val="6"/>
          <w:sz w:val="28"/>
        </w:rPr>
        <w:t xml:space="preserve"> </w:t>
      </w:r>
      <w:r>
        <w:rPr>
          <w:sz w:val="28"/>
        </w:rPr>
        <w:t>lợi</w:t>
      </w:r>
      <w:r>
        <w:rPr>
          <w:spacing w:val="6"/>
          <w:sz w:val="28"/>
        </w:rPr>
        <w:t xml:space="preserve"> </w:t>
      </w:r>
      <w:r>
        <w:rPr>
          <w:sz w:val="28"/>
        </w:rPr>
        <w:t>cho</w:t>
      </w:r>
      <w:r>
        <w:rPr>
          <w:spacing w:val="6"/>
          <w:sz w:val="28"/>
        </w:rPr>
        <w:t xml:space="preserve"> </w:t>
      </w:r>
      <w:r>
        <w:rPr>
          <w:sz w:val="28"/>
        </w:rPr>
        <w:t>các</w:t>
      </w:r>
      <w:r>
        <w:rPr>
          <w:spacing w:val="6"/>
          <w:sz w:val="28"/>
        </w:rPr>
        <w:t xml:space="preserve"> </w:t>
      </w:r>
      <w:r>
        <w:rPr>
          <w:sz w:val="28"/>
        </w:rPr>
        <w:t>đoàn</w:t>
      </w:r>
      <w:r>
        <w:rPr>
          <w:spacing w:val="6"/>
          <w:sz w:val="28"/>
        </w:rPr>
        <w:t xml:space="preserve"> </w:t>
      </w:r>
      <w:r>
        <w:rPr>
          <w:sz w:val="28"/>
        </w:rPr>
        <w:t>kiểm</w:t>
      </w:r>
      <w:r>
        <w:rPr>
          <w:spacing w:val="7"/>
          <w:sz w:val="28"/>
        </w:rPr>
        <w:t xml:space="preserve"> </w:t>
      </w:r>
      <w:r>
        <w:rPr>
          <w:sz w:val="28"/>
        </w:rPr>
        <w:t>tra,</w:t>
      </w:r>
      <w:r>
        <w:rPr>
          <w:spacing w:val="6"/>
          <w:sz w:val="28"/>
        </w:rPr>
        <w:t xml:space="preserve"> </w:t>
      </w:r>
      <w:r>
        <w:rPr>
          <w:sz w:val="28"/>
        </w:rPr>
        <w:t>giám</w:t>
      </w:r>
      <w:r>
        <w:rPr>
          <w:spacing w:val="7"/>
          <w:sz w:val="28"/>
        </w:rPr>
        <w:t xml:space="preserve"> </w:t>
      </w:r>
      <w:r>
        <w:rPr>
          <w:sz w:val="28"/>
        </w:rPr>
        <w:t>sát</w:t>
      </w:r>
      <w:r>
        <w:rPr>
          <w:spacing w:val="6"/>
          <w:sz w:val="28"/>
        </w:rPr>
        <w:t xml:space="preserve"> </w:t>
      </w:r>
      <w:r>
        <w:rPr>
          <w:spacing w:val="-5"/>
          <w:sz w:val="28"/>
        </w:rPr>
        <w:t>của</w:t>
      </w:r>
    </w:p>
    <w:p w14:paraId="1132E7FA">
      <w:pPr>
        <w:pStyle w:val="6"/>
        <w:spacing w:before="48"/>
        <w:ind w:firstLine="0"/>
      </w:pPr>
      <w:r>
        <w:t>xã</w:t>
      </w:r>
      <w:r>
        <w:rPr>
          <w:spacing w:val="-4"/>
        </w:rPr>
        <w:t xml:space="preserve"> </w:t>
      </w:r>
      <w:r>
        <w:t>và</w:t>
      </w:r>
      <w:r>
        <w:rPr>
          <w:spacing w:val="-1"/>
        </w:rPr>
        <w:t xml:space="preserve"> </w:t>
      </w:r>
      <w:r>
        <w:t>cấp</w:t>
      </w:r>
      <w:r>
        <w:rPr>
          <w:spacing w:val="-1"/>
        </w:rPr>
        <w:t xml:space="preserve"> </w:t>
      </w:r>
      <w:r>
        <w:t>trên</w:t>
      </w:r>
      <w:r>
        <w:rPr>
          <w:spacing w:val="-1"/>
        </w:rPr>
        <w:t xml:space="preserve"> </w:t>
      </w:r>
      <w:r>
        <w:t>khi</w:t>
      </w:r>
      <w:r>
        <w:rPr>
          <w:spacing w:val="-2"/>
        </w:rPr>
        <w:t xml:space="preserve"> </w:t>
      </w:r>
      <w:r>
        <w:t>đến</w:t>
      </w:r>
      <w:r>
        <w:rPr>
          <w:spacing w:val="-1"/>
        </w:rPr>
        <w:t xml:space="preserve"> </w:t>
      </w:r>
      <w:r>
        <w:t>làm</w:t>
      </w:r>
      <w:r>
        <w:rPr>
          <w:spacing w:val="-1"/>
        </w:rPr>
        <w:t xml:space="preserve"> </w:t>
      </w:r>
      <w:r>
        <w:rPr>
          <w:spacing w:val="-2"/>
        </w:rPr>
        <w:t>việc.</w:t>
      </w:r>
    </w:p>
    <w:p w14:paraId="2BDD74AF">
      <w:pPr>
        <w:pStyle w:val="3"/>
        <w:numPr>
          <w:ilvl w:val="1"/>
          <w:numId w:val="5"/>
        </w:numPr>
        <w:tabs>
          <w:tab w:val="left" w:pos="1702"/>
        </w:tabs>
        <w:spacing w:before="108" w:after="0" w:line="240" w:lineRule="auto"/>
        <w:ind w:left="1702" w:right="0" w:hanging="556"/>
        <w:jc w:val="both"/>
      </w:pPr>
      <w:r>
        <w:t>Chế</w:t>
      </w:r>
      <w:r>
        <w:rPr>
          <w:spacing w:val="-4"/>
        </w:rPr>
        <w:t xml:space="preserve"> </w:t>
      </w:r>
      <w:r>
        <w:t>độ thông</w:t>
      </w:r>
      <w:r>
        <w:rPr>
          <w:spacing w:val="-1"/>
        </w:rPr>
        <w:t xml:space="preserve"> </w:t>
      </w:r>
      <w:r>
        <w:t xml:space="preserve">tin, báo </w:t>
      </w:r>
      <w:r>
        <w:rPr>
          <w:spacing w:val="-5"/>
        </w:rPr>
        <w:t>cáo</w:t>
      </w:r>
    </w:p>
    <w:p w14:paraId="3F8B237B">
      <w:pPr>
        <w:pStyle w:val="8"/>
        <w:numPr>
          <w:ilvl w:val="2"/>
          <w:numId w:val="5"/>
        </w:numPr>
        <w:tabs>
          <w:tab w:val="left" w:pos="1340"/>
        </w:tabs>
        <w:spacing w:before="109" w:after="0" w:line="240" w:lineRule="auto"/>
        <w:ind w:left="1340" w:right="0" w:hanging="194"/>
        <w:jc w:val="both"/>
        <w:rPr>
          <w:sz w:val="28"/>
        </w:rPr>
      </w:pPr>
      <w:r>
        <w:rPr>
          <w:sz w:val="28"/>
        </w:rPr>
        <w:t>Thực</w:t>
      </w:r>
      <w:r>
        <w:rPr>
          <w:spacing w:val="30"/>
          <w:sz w:val="28"/>
        </w:rPr>
        <w:t xml:space="preserve"> </w:t>
      </w:r>
      <w:r>
        <w:rPr>
          <w:sz w:val="28"/>
        </w:rPr>
        <w:t>hiện</w:t>
      </w:r>
      <w:r>
        <w:rPr>
          <w:spacing w:val="30"/>
          <w:sz w:val="28"/>
        </w:rPr>
        <w:t xml:space="preserve"> </w:t>
      </w:r>
      <w:r>
        <w:rPr>
          <w:sz w:val="28"/>
        </w:rPr>
        <w:t>báo</w:t>
      </w:r>
      <w:r>
        <w:rPr>
          <w:spacing w:val="29"/>
          <w:sz w:val="28"/>
        </w:rPr>
        <w:t xml:space="preserve"> </w:t>
      </w:r>
      <w:r>
        <w:rPr>
          <w:sz w:val="28"/>
        </w:rPr>
        <w:t>cáo</w:t>
      </w:r>
      <w:r>
        <w:rPr>
          <w:spacing w:val="30"/>
          <w:sz w:val="28"/>
        </w:rPr>
        <w:t xml:space="preserve"> </w:t>
      </w:r>
      <w:r>
        <w:rPr>
          <w:sz w:val="28"/>
        </w:rPr>
        <w:t>kết</w:t>
      </w:r>
      <w:r>
        <w:rPr>
          <w:spacing w:val="29"/>
          <w:sz w:val="28"/>
        </w:rPr>
        <w:t xml:space="preserve"> </w:t>
      </w:r>
      <w:r>
        <w:rPr>
          <w:sz w:val="28"/>
        </w:rPr>
        <w:t>quả</w:t>
      </w:r>
      <w:r>
        <w:rPr>
          <w:spacing w:val="30"/>
          <w:sz w:val="28"/>
        </w:rPr>
        <w:t xml:space="preserve"> </w:t>
      </w:r>
      <w:r>
        <w:rPr>
          <w:sz w:val="28"/>
        </w:rPr>
        <w:t>triển</w:t>
      </w:r>
      <w:r>
        <w:rPr>
          <w:spacing w:val="30"/>
          <w:sz w:val="28"/>
        </w:rPr>
        <w:t xml:space="preserve"> </w:t>
      </w:r>
      <w:r>
        <w:rPr>
          <w:sz w:val="28"/>
        </w:rPr>
        <w:t>khai</w:t>
      </w:r>
      <w:r>
        <w:rPr>
          <w:spacing w:val="30"/>
          <w:sz w:val="28"/>
        </w:rPr>
        <w:t xml:space="preserve"> </w:t>
      </w:r>
      <w:r>
        <w:rPr>
          <w:sz w:val="28"/>
        </w:rPr>
        <w:t>đợt</w:t>
      </w:r>
      <w:r>
        <w:rPr>
          <w:spacing w:val="30"/>
          <w:sz w:val="28"/>
        </w:rPr>
        <w:t xml:space="preserve"> </w:t>
      </w:r>
      <w:r>
        <w:rPr>
          <w:sz w:val="28"/>
        </w:rPr>
        <w:t>cao</w:t>
      </w:r>
      <w:r>
        <w:rPr>
          <w:spacing w:val="29"/>
          <w:sz w:val="28"/>
        </w:rPr>
        <w:t xml:space="preserve"> </w:t>
      </w:r>
      <w:r>
        <w:rPr>
          <w:sz w:val="28"/>
        </w:rPr>
        <w:t>điểm</w:t>
      </w:r>
      <w:r>
        <w:rPr>
          <w:spacing w:val="31"/>
          <w:sz w:val="28"/>
        </w:rPr>
        <w:t xml:space="preserve"> </w:t>
      </w:r>
      <w:r>
        <w:rPr>
          <w:sz w:val="28"/>
        </w:rPr>
        <w:t>về</w:t>
      </w:r>
      <w:r>
        <w:rPr>
          <w:spacing w:val="29"/>
          <w:sz w:val="28"/>
        </w:rPr>
        <w:t xml:space="preserve"> </w:t>
      </w:r>
      <w:r>
        <w:rPr>
          <w:sz w:val="28"/>
        </w:rPr>
        <w:t>UBND</w:t>
      </w:r>
      <w:r>
        <w:rPr>
          <w:spacing w:val="30"/>
          <w:sz w:val="28"/>
        </w:rPr>
        <w:t xml:space="preserve"> </w:t>
      </w:r>
      <w:r>
        <w:rPr>
          <w:sz w:val="28"/>
        </w:rPr>
        <w:t>xã</w:t>
      </w:r>
      <w:r>
        <w:rPr>
          <w:spacing w:val="30"/>
          <w:sz w:val="28"/>
        </w:rPr>
        <w:t xml:space="preserve"> </w:t>
      </w:r>
      <w:r>
        <w:rPr>
          <w:spacing w:val="-4"/>
          <w:sz w:val="28"/>
        </w:rPr>
        <w:t>(qua</w:t>
      </w:r>
    </w:p>
    <w:p w14:paraId="73FE7475">
      <w:pPr>
        <w:pStyle w:val="6"/>
        <w:spacing w:before="48"/>
        <w:ind w:firstLine="0"/>
      </w:pPr>
      <w:r>
        <w:t>Trạm</w:t>
      </w:r>
      <w:r>
        <w:rPr>
          <w:spacing w:val="-4"/>
        </w:rPr>
        <w:t xml:space="preserve"> </w:t>
      </w:r>
      <w:r>
        <w:t>Y</w:t>
      </w:r>
      <w:r>
        <w:rPr>
          <w:spacing w:val="-1"/>
        </w:rPr>
        <w:t xml:space="preserve"> </w:t>
      </w:r>
      <w:r>
        <w:t>tế)</w:t>
      </w:r>
      <w:r>
        <w:rPr>
          <w:spacing w:val="-2"/>
        </w:rPr>
        <w:t xml:space="preserve"> </w:t>
      </w:r>
      <w:r>
        <w:t>trước</w:t>
      </w:r>
      <w:r>
        <w:rPr>
          <w:spacing w:val="-1"/>
        </w:rPr>
        <w:t xml:space="preserve"> </w:t>
      </w:r>
      <w:r>
        <w:t>ngày</w:t>
      </w:r>
      <w:r>
        <w:rPr>
          <w:spacing w:val="-1"/>
        </w:rPr>
        <w:t xml:space="preserve"> </w:t>
      </w:r>
      <w:r>
        <w:rPr>
          <w:spacing w:val="-2"/>
        </w:rPr>
        <w:t>15/04/2026.</w:t>
      </w:r>
    </w:p>
    <w:p w14:paraId="793F3AED">
      <w:pPr>
        <w:pStyle w:val="2"/>
        <w:numPr>
          <w:ilvl w:val="0"/>
          <w:numId w:val="5"/>
        </w:numPr>
        <w:tabs>
          <w:tab w:val="left" w:pos="1465"/>
        </w:tabs>
        <w:spacing w:before="108" w:after="0" w:line="276" w:lineRule="auto"/>
        <w:ind w:left="426" w:right="424" w:firstLine="720"/>
        <w:jc w:val="both"/>
      </w:pPr>
      <w:r>
        <w:t>Các đồng chí Trưởng thôn, trưởng các ngành đoàn thể các thôn trên địa bàn xã</w:t>
      </w:r>
    </w:p>
    <w:p w14:paraId="34EEEDD6">
      <w:pPr>
        <w:pStyle w:val="8"/>
        <w:numPr>
          <w:ilvl w:val="0"/>
          <w:numId w:val="10"/>
        </w:numPr>
        <w:tabs>
          <w:tab w:val="left" w:pos="1323"/>
        </w:tabs>
        <w:spacing w:before="60" w:after="0" w:line="276" w:lineRule="auto"/>
        <w:ind w:left="426" w:right="424" w:firstLine="720"/>
        <w:jc w:val="both"/>
        <w:rPr>
          <w:sz w:val="28"/>
        </w:rPr>
      </w:pPr>
      <w:r>
        <w:rPr>
          <w:sz w:val="28"/>
        </w:rPr>
        <w:t>Phối hợp với các phòng, ban, ngành, các cơ sở giáo dục trên địa bàn xã tổ chức tuyên truyền chiến dịch "Vệ sinh môi trường, khử khuẩn chủ động phòng, chống bệnh Tay chân miệng". Sử dụng các tài liệu, video từ nguồn chính thống như Bộ Y tế, Sở Y tế Hà Nội và CDC Hà Nội để phổ biến cho người dân.</w:t>
      </w:r>
    </w:p>
    <w:p w14:paraId="75BCAF41">
      <w:pPr>
        <w:pStyle w:val="2"/>
        <w:numPr>
          <w:ilvl w:val="0"/>
          <w:numId w:val="1"/>
        </w:numPr>
        <w:tabs>
          <w:tab w:val="left" w:pos="1597"/>
        </w:tabs>
        <w:spacing w:before="60" w:after="0" w:line="240" w:lineRule="auto"/>
        <w:ind w:left="1597" w:right="0" w:hanging="451"/>
        <w:jc w:val="both"/>
      </w:pPr>
      <w:r>
        <w:t>KINH</w:t>
      </w:r>
      <w:r>
        <w:rPr>
          <w:spacing w:val="-3"/>
        </w:rPr>
        <w:t xml:space="preserve"> </w:t>
      </w:r>
      <w:r>
        <w:rPr>
          <w:spacing w:val="-5"/>
        </w:rPr>
        <w:t>PHÍ</w:t>
      </w:r>
    </w:p>
    <w:p w14:paraId="000B1F6A">
      <w:pPr>
        <w:pStyle w:val="8"/>
        <w:numPr>
          <w:ilvl w:val="0"/>
          <w:numId w:val="10"/>
        </w:numPr>
        <w:tabs>
          <w:tab w:val="left" w:pos="1309"/>
        </w:tabs>
        <w:spacing w:before="109" w:after="0" w:line="240" w:lineRule="auto"/>
        <w:ind w:left="1309" w:right="0" w:hanging="163"/>
        <w:jc w:val="both"/>
        <w:rPr>
          <w:sz w:val="28"/>
        </w:rPr>
      </w:pPr>
      <w:r>
        <w:rPr>
          <w:sz w:val="28"/>
        </w:rPr>
        <w:t>Nguồn</w:t>
      </w:r>
      <w:r>
        <w:rPr>
          <w:spacing w:val="-1"/>
          <w:sz w:val="28"/>
        </w:rPr>
        <w:t xml:space="preserve"> </w:t>
      </w:r>
      <w:r>
        <w:rPr>
          <w:sz w:val="28"/>
        </w:rPr>
        <w:t>kinh</w:t>
      </w:r>
      <w:r>
        <w:rPr>
          <w:spacing w:val="-1"/>
          <w:sz w:val="28"/>
        </w:rPr>
        <w:t xml:space="preserve"> </w:t>
      </w:r>
      <w:r>
        <w:rPr>
          <w:sz w:val="28"/>
        </w:rPr>
        <w:t>phí</w:t>
      </w:r>
      <w:r>
        <w:rPr>
          <w:spacing w:val="-2"/>
          <w:sz w:val="28"/>
        </w:rPr>
        <w:t xml:space="preserve"> </w:t>
      </w:r>
      <w:r>
        <w:rPr>
          <w:sz w:val="28"/>
        </w:rPr>
        <w:t>hoạt động phòng</w:t>
      </w:r>
      <w:r>
        <w:rPr>
          <w:spacing w:val="-1"/>
          <w:sz w:val="28"/>
        </w:rPr>
        <w:t xml:space="preserve"> </w:t>
      </w:r>
      <w:r>
        <w:rPr>
          <w:sz w:val="28"/>
        </w:rPr>
        <w:t>chống</w:t>
      </w:r>
      <w:r>
        <w:rPr>
          <w:spacing w:val="-1"/>
          <w:sz w:val="28"/>
        </w:rPr>
        <w:t xml:space="preserve"> </w:t>
      </w:r>
      <w:r>
        <w:rPr>
          <w:sz w:val="28"/>
        </w:rPr>
        <w:t>dịch</w:t>
      </w:r>
      <w:r>
        <w:rPr>
          <w:spacing w:val="-1"/>
          <w:sz w:val="28"/>
        </w:rPr>
        <w:t xml:space="preserve"> </w:t>
      </w:r>
      <w:r>
        <w:rPr>
          <w:sz w:val="28"/>
        </w:rPr>
        <w:t>địa</w:t>
      </w:r>
      <w:r>
        <w:rPr>
          <w:spacing w:val="-1"/>
          <w:sz w:val="28"/>
        </w:rPr>
        <w:t xml:space="preserve"> </w:t>
      </w:r>
      <w:r>
        <w:rPr>
          <w:spacing w:val="-2"/>
          <w:sz w:val="28"/>
        </w:rPr>
        <w:t>phương.</w:t>
      </w:r>
    </w:p>
    <w:p w14:paraId="0A9C519F">
      <w:pPr>
        <w:pStyle w:val="8"/>
        <w:numPr>
          <w:ilvl w:val="0"/>
          <w:numId w:val="10"/>
        </w:numPr>
        <w:tabs>
          <w:tab w:val="left" w:pos="1309"/>
        </w:tabs>
        <w:spacing w:before="108" w:after="0" w:line="240" w:lineRule="auto"/>
        <w:ind w:left="1309" w:right="0" w:hanging="163"/>
        <w:jc w:val="both"/>
        <w:rPr>
          <w:sz w:val="28"/>
        </w:rPr>
      </w:pPr>
      <w:r>
        <w:rPr>
          <w:sz w:val="28"/>
        </w:rPr>
        <w:t>Kinh</w:t>
      </w:r>
      <w:r>
        <w:rPr>
          <w:spacing w:val="-1"/>
          <w:sz w:val="28"/>
        </w:rPr>
        <w:t xml:space="preserve"> </w:t>
      </w:r>
      <w:r>
        <w:rPr>
          <w:sz w:val="28"/>
        </w:rPr>
        <w:t>phí</w:t>
      </w:r>
      <w:r>
        <w:rPr>
          <w:spacing w:val="-2"/>
          <w:sz w:val="28"/>
        </w:rPr>
        <w:t xml:space="preserve"> </w:t>
      </w:r>
      <w:r>
        <w:rPr>
          <w:sz w:val="28"/>
        </w:rPr>
        <w:t>hỗ</w:t>
      </w:r>
      <w:r>
        <w:rPr>
          <w:spacing w:val="-1"/>
          <w:sz w:val="28"/>
        </w:rPr>
        <w:t xml:space="preserve"> </w:t>
      </w:r>
      <w:r>
        <w:rPr>
          <w:sz w:val="28"/>
        </w:rPr>
        <w:t>trợ</w:t>
      </w:r>
      <w:r>
        <w:rPr>
          <w:spacing w:val="-2"/>
          <w:sz w:val="28"/>
        </w:rPr>
        <w:t xml:space="preserve"> </w:t>
      </w:r>
      <w:r>
        <w:rPr>
          <w:sz w:val="28"/>
        </w:rPr>
        <w:t>từ</w:t>
      </w:r>
      <w:r>
        <w:rPr>
          <w:spacing w:val="-1"/>
          <w:sz w:val="28"/>
        </w:rPr>
        <w:t xml:space="preserve"> </w:t>
      </w:r>
      <w:r>
        <w:rPr>
          <w:sz w:val="28"/>
        </w:rPr>
        <w:t>các</w:t>
      </w:r>
      <w:r>
        <w:rPr>
          <w:spacing w:val="-2"/>
          <w:sz w:val="28"/>
        </w:rPr>
        <w:t xml:space="preserve"> </w:t>
      </w:r>
      <w:r>
        <w:rPr>
          <w:sz w:val="28"/>
        </w:rPr>
        <w:t>nguồn</w:t>
      </w:r>
      <w:r>
        <w:rPr>
          <w:spacing w:val="-1"/>
          <w:sz w:val="28"/>
        </w:rPr>
        <w:t xml:space="preserve"> </w:t>
      </w:r>
      <w:r>
        <w:rPr>
          <w:sz w:val="28"/>
        </w:rPr>
        <w:t>hợp</w:t>
      </w:r>
      <w:r>
        <w:rPr>
          <w:spacing w:val="-1"/>
          <w:sz w:val="28"/>
        </w:rPr>
        <w:t xml:space="preserve"> </w:t>
      </w:r>
      <w:r>
        <w:rPr>
          <w:sz w:val="28"/>
        </w:rPr>
        <w:t xml:space="preserve">pháp </w:t>
      </w:r>
      <w:r>
        <w:rPr>
          <w:spacing w:val="-2"/>
          <w:sz w:val="28"/>
        </w:rPr>
        <w:t>khác.</w:t>
      </w:r>
    </w:p>
    <w:p w14:paraId="7D5CBEAD">
      <w:pPr>
        <w:pStyle w:val="6"/>
        <w:spacing w:before="108" w:line="276" w:lineRule="auto"/>
        <w:ind w:right="424"/>
      </w:pPr>
      <w:r>
        <w:t>Trên đây là kế hoạch tổ chức đợt cao điểm “Vệ sinh môi trường, khử khuẩn chủ động phòng, chống bệnh tay chân miệng” trên địa bàn xã.</w:t>
      </w:r>
      <w:r>
        <w:rPr>
          <w:spacing w:val="-1"/>
        </w:rPr>
        <w:t xml:space="preserve"> </w:t>
      </w:r>
      <w:r>
        <w:t xml:space="preserve">UBND xã đề nghị Ủy ban Mặt trận Tổ quốc Việt Nam xã; yêu cầu các cơ quan, đơn vị, các cơ sở giáo dục trên địa bàn xã, các đồng chí Trưởng thôn, Trưởng các ban, ngành, đoàn thể các thôn trên địa bàn xã triển khai thực hiện Kế hoạch, định kỳ và đột xuất báo cáo UBND xã </w:t>
      </w:r>
      <w:r>
        <w:rPr>
          <w:i/>
        </w:rPr>
        <w:t xml:space="preserve">(Trạm y tế xã tổng hợp) </w:t>
      </w:r>
      <w:r>
        <w:t>theo quy định./.</w:t>
      </w:r>
    </w:p>
    <w:p w14:paraId="15CE7C61">
      <w:pPr>
        <w:pStyle w:val="6"/>
        <w:spacing w:before="120"/>
        <w:ind w:left="0" w:firstLine="0"/>
        <w:jc w:val="left"/>
        <w:rPr>
          <w:sz w:val="20"/>
        </w:rPr>
      </w:pPr>
    </w:p>
    <w:p w14:paraId="184E1473">
      <w:pPr>
        <w:pStyle w:val="6"/>
        <w:spacing w:after="0"/>
        <w:jc w:val="left"/>
        <w:rPr>
          <w:sz w:val="20"/>
        </w:rPr>
        <w:sectPr>
          <w:pgSz w:w="11910" w:h="16840"/>
          <w:pgMar w:top="940" w:right="708" w:bottom="280" w:left="1275" w:header="577" w:footer="0" w:gutter="0"/>
          <w:cols w:space="720" w:num="1"/>
        </w:sectPr>
      </w:pPr>
    </w:p>
    <w:p w14:paraId="1A478493">
      <w:pPr>
        <w:spacing w:before="90" w:line="295" w:lineRule="exact"/>
        <w:ind w:left="534" w:right="0" w:firstLine="0"/>
        <w:jc w:val="left"/>
        <w:rPr>
          <w:b/>
          <w:i/>
          <w:sz w:val="26"/>
        </w:rPr>
      </w:pPr>
      <w:r>
        <w:rPr>
          <w:b/>
          <w:i/>
          <w:sz w:val="26"/>
        </w:rPr>
        <w:t>Nơi</w:t>
      </w:r>
      <w:r>
        <w:rPr>
          <w:b/>
          <w:i/>
          <w:spacing w:val="-5"/>
          <w:sz w:val="26"/>
        </w:rPr>
        <w:t xml:space="preserve"> </w:t>
      </w:r>
      <w:r>
        <w:rPr>
          <w:b/>
          <w:i/>
          <w:spacing w:val="-2"/>
          <w:sz w:val="26"/>
        </w:rPr>
        <w:t>nhận:</w:t>
      </w:r>
    </w:p>
    <w:p w14:paraId="53EF8884">
      <w:pPr>
        <w:pStyle w:val="8"/>
        <w:numPr>
          <w:ilvl w:val="0"/>
          <w:numId w:val="11"/>
        </w:numPr>
        <w:tabs>
          <w:tab w:val="left" w:pos="983"/>
        </w:tabs>
        <w:spacing w:before="0" w:after="0" w:line="249" w:lineRule="exact"/>
        <w:ind w:left="983" w:right="0" w:hanging="128"/>
        <w:jc w:val="left"/>
        <w:rPr>
          <w:sz w:val="22"/>
        </w:rPr>
      </w:pPr>
      <w:r>
        <w:rPr>
          <w:sz w:val="22"/>
        </w:rPr>
        <w:t>Sở</w:t>
      </w:r>
      <w:r>
        <w:rPr>
          <w:spacing w:val="-2"/>
          <w:sz w:val="22"/>
        </w:rPr>
        <w:t xml:space="preserve"> </w:t>
      </w:r>
      <w:r>
        <w:rPr>
          <w:sz w:val="22"/>
        </w:rPr>
        <w:t>Y</w:t>
      </w:r>
      <w:r>
        <w:rPr>
          <w:spacing w:val="-2"/>
          <w:sz w:val="22"/>
        </w:rPr>
        <w:t xml:space="preserve"> </w:t>
      </w:r>
      <w:r>
        <w:rPr>
          <w:sz w:val="22"/>
        </w:rPr>
        <w:t>tế</w:t>
      </w:r>
      <w:r>
        <w:rPr>
          <w:spacing w:val="-2"/>
          <w:sz w:val="22"/>
        </w:rPr>
        <w:t xml:space="preserve"> </w:t>
      </w:r>
      <w:r>
        <w:rPr>
          <w:sz w:val="22"/>
        </w:rPr>
        <w:t>TP</w:t>
      </w:r>
      <w:r>
        <w:rPr>
          <w:spacing w:val="-2"/>
          <w:sz w:val="22"/>
        </w:rPr>
        <w:t xml:space="preserve"> </w:t>
      </w:r>
      <w:r>
        <w:rPr>
          <w:sz w:val="22"/>
        </w:rPr>
        <w:t>Hà</w:t>
      </w:r>
      <w:r>
        <w:rPr>
          <w:spacing w:val="1"/>
          <w:sz w:val="22"/>
        </w:rPr>
        <w:t xml:space="preserve"> </w:t>
      </w:r>
      <w:r>
        <w:rPr>
          <w:spacing w:val="-4"/>
          <w:sz w:val="22"/>
        </w:rPr>
        <w:t>Nội;</w:t>
      </w:r>
    </w:p>
    <w:p w14:paraId="5F83854C">
      <w:pPr>
        <w:pStyle w:val="8"/>
        <w:numPr>
          <w:ilvl w:val="0"/>
          <w:numId w:val="11"/>
        </w:numPr>
        <w:tabs>
          <w:tab w:val="left" w:pos="983"/>
        </w:tabs>
        <w:spacing w:before="9" w:after="0" w:line="240" w:lineRule="auto"/>
        <w:ind w:left="983" w:right="0" w:hanging="128"/>
        <w:jc w:val="left"/>
        <w:rPr>
          <w:sz w:val="22"/>
        </w:rPr>
      </w:pPr>
      <w:r>
        <w:rPr>
          <w:sz w:val="22"/>
        </w:rPr>
        <w:t>TT</w:t>
      </w:r>
      <w:r>
        <w:rPr>
          <w:spacing w:val="-3"/>
          <w:sz w:val="22"/>
        </w:rPr>
        <w:t xml:space="preserve"> </w:t>
      </w:r>
      <w:r>
        <w:rPr>
          <w:sz w:val="22"/>
        </w:rPr>
        <w:t>KSBT</w:t>
      </w:r>
      <w:r>
        <w:rPr>
          <w:spacing w:val="-3"/>
          <w:sz w:val="22"/>
        </w:rPr>
        <w:t xml:space="preserve"> </w:t>
      </w:r>
      <w:r>
        <w:rPr>
          <w:sz w:val="22"/>
        </w:rPr>
        <w:t>Hà</w:t>
      </w:r>
      <w:r>
        <w:rPr>
          <w:spacing w:val="-2"/>
          <w:sz w:val="22"/>
        </w:rPr>
        <w:t xml:space="preserve"> </w:t>
      </w:r>
      <w:r>
        <w:rPr>
          <w:spacing w:val="-4"/>
          <w:sz w:val="22"/>
        </w:rPr>
        <w:t>Nội;</w:t>
      </w:r>
    </w:p>
    <w:p w14:paraId="1487D8E3">
      <w:pPr>
        <w:pStyle w:val="8"/>
        <w:numPr>
          <w:ilvl w:val="0"/>
          <w:numId w:val="11"/>
        </w:numPr>
        <w:tabs>
          <w:tab w:val="left" w:pos="983"/>
        </w:tabs>
        <w:spacing w:before="10" w:after="0" w:line="240" w:lineRule="auto"/>
        <w:ind w:left="983" w:right="0" w:hanging="128"/>
        <w:jc w:val="left"/>
        <w:rPr>
          <w:sz w:val="22"/>
        </w:rPr>
      </w:pPr>
      <w:r>
        <w:rPr>
          <w:sz w:val="22"/>
        </w:rPr>
        <w:t>TT.</w:t>
      </w:r>
      <w:r>
        <w:rPr>
          <w:spacing w:val="-1"/>
          <w:sz w:val="22"/>
        </w:rPr>
        <w:t xml:space="preserve"> </w:t>
      </w:r>
      <w:r>
        <w:rPr>
          <w:sz w:val="22"/>
        </w:rPr>
        <w:t>Đảng</w:t>
      </w:r>
      <w:r>
        <w:rPr>
          <w:spacing w:val="-2"/>
          <w:sz w:val="22"/>
        </w:rPr>
        <w:t xml:space="preserve"> </w:t>
      </w:r>
      <w:r>
        <w:rPr>
          <w:sz w:val="22"/>
        </w:rPr>
        <w:t>ủy, TT.</w:t>
      </w:r>
      <w:r>
        <w:rPr>
          <w:spacing w:val="-1"/>
          <w:sz w:val="22"/>
        </w:rPr>
        <w:t xml:space="preserve"> </w:t>
      </w:r>
      <w:r>
        <w:rPr>
          <w:sz w:val="22"/>
        </w:rPr>
        <w:t>HĐND</w:t>
      </w:r>
      <w:r>
        <w:rPr>
          <w:spacing w:val="-1"/>
          <w:sz w:val="22"/>
        </w:rPr>
        <w:t xml:space="preserve"> </w:t>
      </w:r>
      <w:r>
        <w:rPr>
          <w:spacing w:val="-5"/>
          <w:sz w:val="22"/>
        </w:rPr>
        <w:t>xã;</w:t>
      </w:r>
    </w:p>
    <w:p w14:paraId="2BEFC508">
      <w:pPr>
        <w:pStyle w:val="8"/>
        <w:numPr>
          <w:ilvl w:val="0"/>
          <w:numId w:val="11"/>
        </w:numPr>
        <w:tabs>
          <w:tab w:val="left" w:pos="983"/>
        </w:tabs>
        <w:spacing w:before="9" w:after="0" w:line="240" w:lineRule="auto"/>
        <w:ind w:left="983" w:right="0" w:hanging="128"/>
        <w:jc w:val="left"/>
        <w:rPr>
          <w:sz w:val="22"/>
        </w:rPr>
      </w:pPr>
      <w:r>
        <w:rPr>
          <w:sz w:val="22"/>
        </w:rPr>
        <w:t>Chủ</w:t>
      </w:r>
      <w:r>
        <w:rPr>
          <w:spacing w:val="-3"/>
          <w:sz w:val="22"/>
        </w:rPr>
        <w:t xml:space="preserve"> </w:t>
      </w:r>
      <w:r>
        <w:rPr>
          <w:sz w:val="22"/>
        </w:rPr>
        <w:t>tịch</w:t>
      </w:r>
      <w:r>
        <w:rPr>
          <w:spacing w:val="-1"/>
          <w:sz w:val="22"/>
        </w:rPr>
        <w:t xml:space="preserve"> </w:t>
      </w:r>
      <w:r>
        <w:rPr>
          <w:sz w:val="22"/>
        </w:rPr>
        <w:t>UBND</w:t>
      </w:r>
      <w:r>
        <w:rPr>
          <w:spacing w:val="-1"/>
          <w:sz w:val="22"/>
        </w:rPr>
        <w:t xml:space="preserve"> </w:t>
      </w:r>
      <w:r>
        <w:rPr>
          <w:spacing w:val="-5"/>
          <w:sz w:val="22"/>
        </w:rPr>
        <w:t>xã;</w:t>
      </w:r>
    </w:p>
    <w:p w14:paraId="6997604D">
      <w:pPr>
        <w:pStyle w:val="8"/>
        <w:numPr>
          <w:ilvl w:val="0"/>
          <w:numId w:val="11"/>
        </w:numPr>
        <w:tabs>
          <w:tab w:val="left" w:pos="983"/>
        </w:tabs>
        <w:spacing w:before="10" w:after="0" w:line="240" w:lineRule="auto"/>
        <w:ind w:left="983" w:right="0" w:hanging="128"/>
        <w:jc w:val="left"/>
        <w:rPr>
          <w:sz w:val="22"/>
        </w:rPr>
      </w:pPr>
      <w:r>
        <w:rPr>
          <w:sz w:val="22"/>
        </w:rPr>
        <w:t>Các</w:t>
      </w:r>
      <w:r>
        <w:rPr>
          <w:spacing w:val="-4"/>
          <w:sz w:val="22"/>
        </w:rPr>
        <w:t xml:space="preserve"> </w:t>
      </w:r>
      <w:r>
        <w:rPr>
          <w:sz w:val="22"/>
        </w:rPr>
        <w:t>PCT</w:t>
      </w:r>
      <w:r>
        <w:rPr>
          <w:spacing w:val="-3"/>
          <w:sz w:val="22"/>
        </w:rPr>
        <w:t xml:space="preserve"> </w:t>
      </w:r>
      <w:r>
        <w:rPr>
          <w:sz w:val="22"/>
        </w:rPr>
        <w:t>UBND</w:t>
      </w:r>
      <w:r>
        <w:rPr>
          <w:spacing w:val="-1"/>
          <w:sz w:val="22"/>
        </w:rPr>
        <w:t xml:space="preserve"> </w:t>
      </w:r>
      <w:r>
        <w:rPr>
          <w:spacing w:val="-5"/>
          <w:sz w:val="22"/>
        </w:rPr>
        <w:t>xã;</w:t>
      </w:r>
    </w:p>
    <w:p w14:paraId="22F3697F">
      <w:pPr>
        <w:spacing w:before="0" w:line="240" w:lineRule="auto"/>
        <w:rPr>
          <w:sz w:val="22"/>
        </w:rPr>
      </w:pPr>
      <w:r>
        <w:br w:type="column"/>
      </w:r>
    </w:p>
    <w:p w14:paraId="45FEE24A">
      <w:pPr>
        <w:pStyle w:val="6"/>
        <w:spacing w:before="137"/>
        <w:ind w:left="0" w:firstLine="0"/>
        <w:jc w:val="left"/>
        <w:rPr>
          <w:sz w:val="22"/>
        </w:rPr>
      </w:pPr>
    </w:p>
    <w:p w14:paraId="102A6AC8">
      <w:pPr>
        <w:spacing w:before="0"/>
        <w:ind w:left="453" w:right="0" w:firstLine="0"/>
        <w:jc w:val="left"/>
        <w:rPr>
          <w:i/>
          <w:sz w:val="22"/>
        </w:rPr>
      </w:pPr>
      <w:r>
        <w:rPr>
          <w:i/>
          <w:sz w:val="22"/>
        </w:rPr>
        <w:t>(Để</w:t>
      </w:r>
      <w:r>
        <w:rPr>
          <w:i/>
          <w:spacing w:val="-3"/>
          <w:sz w:val="22"/>
        </w:rPr>
        <w:t xml:space="preserve"> </w:t>
      </w:r>
      <w:r>
        <w:rPr>
          <w:i/>
          <w:spacing w:val="-4"/>
          <w:sz w:val="22"/>
        </w:rPr>
        <w:t>b/c)</w:t>
      </w:r>
    </w:p>
    <w:p w14:paraId="00081B47">
      <w:pPr>
        <w:spacing w:before="140"/>
        <w:ind w:left="534" w:right="0" w:firstLine="0"/>
        <w:jc w:val="left"/>
        <w:rPr>
          <w:b/>
          <w:sz w:val="26"/>
        </w:rPr>
      </w:pPr>
      <w:r>
        <w:br w:type="column"/>
      </w:r>
      <w:r>
        <w:rPr>
          <w:b/>
          <w:sz w:val="26"/>
        </w:rPr>
        <w:t>KT.</w:t>
      </w:r>
      <w:r>
        <w:rPr>
          <w:b/>
          <w:spacing w:val="-1"/>
          <w:sz w:val="26"/>
        </w:rPr>
        <w:t xml:space="preserve"> </w:t>
      </w:r>
      <w:r>
        <w:rPr>
          <w:b/>
          <w:sz w:val="26"/>
        </w:rPr>
        <w:t>CHỦ</w:t>
      </w:r>
      <w:r>
        <w:rPr>
          <w:b/>
          <w:spacing w:val="-2"/>
          <w:sz w:val="26"/>
        </w:rPr>
        <w:t xml:space="preserve"> </w:t>
      </w:r>
      <w:r>
        <w:rPr>
          <w:b/>
          <w:spacing w:val="-4"/>
          <w:sz w:val="26"/>
        </w:rPr>
        <w:t>TỊCH</w:t>
      </w:r>
    </w:p>
    <w:p w14:paraId="5A61A9DD">
      <w:pPr>
        <w:spacing w:after="0"/>
        <w:jc w:val="left"/>
        <w:rPr>
          <w:b/>
          <w:sz w:val="26"/>
        </w:rPr>
        <w:sectPr>
          <w:type w:val="continuous"/>
          <w:pgSz w:w="11910" w:h="16840"/>
          <w:pgMar w:top="1040" w:right="708" w:bottom="280" w:left="1275" w:header="577" w:footer="0" w:gutter="0"/>
          <w:cols w:equalWidth="0" w:num="3">
            <w:col w:w="3561" w:space="40"/>
            <w:col w:w="1221" w:space="1531"/>
            <w:col w:w="3574"/>
          </w:cols>
        </w:sectPr>
      </w:pPr>
    </w:p>
    <w:p w14:paraId="22D8A691">
      <w:pPr>
        <w:pStyle w:val="8"/>
        <w:numPr>
          <w:ilvl w:val="0"/>
          <w:numId w:val="11"/>
        </w:numPr>
        <w:tabs>
          <w:tab w:val="left" w:pos="983"/>
        </w:tabs>
        <w:spacing w:before="9" w:after="0" w:line="240" w:lineRule="auto"/>
        <w:ind w:left="983" w:right="0" w:hanging="128"/>
        <w:jc w:val="left"/>
        <w:rPr>
          <w:sz w:val="22"/>
        </w:rPr>
      </w:pPr>
      <w:r>
        <w:rPr>
          <w:sz w:val="22"/>
        </w:rPr>
        <mc:AlternateContent>
          <mc:Choice Requires="wps">
            <w:drawing>
              <wp:anchor distT="0" distB="0" distL="0" distR="0" simplePos="0" relativeHeight="251659264" behindDoc="0" locked="0" layoutInCell="1" allowOverlap="1">
                <wp:simplePos x="0" y="0"/>
                <wp:positionH relativeFrom="page">
                  <wp:posOffset>3309620</wp:posOffset>
                </wp:positionH>
                <wp:positionV relativeFrom="paragraph">
                  <wp:posOffset>-685165</wp:posOffset>
                </wp:positionV>
                <wp:extent cx="1270" cy="538480"/>
                <wp:effectExtent l="0" t="0" r="0" b="0"/>
                <wp:wrapNone/>
                <wp:docPr id="7" name="Graphic 7"/>
                <wp:cNvGraphicFramePr/>
                <a:graphic xmlns:a="http://schemas.openxmlformats.org/drawingml/2006/main">
                  <a:graphicData uri="http://schemas.microsoft.com/office/word/2010/wordprocessingShape">
                    <wps:wsp>
                      <wps:cNvSpPr/>
                      <wps:spPr>
                        <a:xfrm>
                          <a:off x="0" y="0"/>
                          <a:ext cx="1270" cy="538480"/>
                        </a:xfrm>
                        <a:custGeom>
                          <a:avLst/>
                          <a:gdLst/>
                          <a:ahLst/>
                          <a:cxnLst/>
                          <a:rect l="l" t="t" r="r" b="b"/>
                          <a:pathLst>
                            <a:path h="538480">
                              <a:moveTo>
                                <a:pt x="0" y="0"/>
                              </a:moveTo>
                              <a:lnTo>
                                <a:pt x="0" y="538480"/>
                              </a:lnTo>
                            </a:path>
                          </a:pathLst>
                        </a:custGeom>
                        <a:ln w="9525">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260.6pt;margin-top:-53.95pt;height:42.4pt;width:0.1pt;mso-position-horizontal-relative:page;z-index:251659264;mso-width-relative:page;mso-height-relative:page;" filled="f" stroked="t" coordsize="1,538480" o:gfxdata="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uNQa2QAAAAwBAAAPAAAAAAAAAAEA&#10;IAAAACIAAABkcnMvZG93bnJldi54bWxQSwECFAAUAAAACACHTuJA+HYRVQ4CAAB3BAAADgAAAAAA&#10;AAABACAAAAAoAQAAZHJzL2Uyb0RvYy54bWxQSwUGAAAAAAYABgBZAQAAqAUAAAAA&#10;" path="m0,0l0,538480e">
                <v:fill on="f" focussize="0,0"/>
                <v:stroke color="#000000" joinstyle="round"/>
                <v:imagedata o:title=""/>
                <o:lock v:ext="edit" aspectratio="f"/>
                <v:textbox inset="0mm,0mm,0mm,0mm"/>
              </v:shape>
            </w:pict>
          </mc:Fallback>
        </mc:AlternateContent>
      </w:r>
      <w:r>
        <w:rPr>
          <w:sz w:val="22"/>
        </w:rPr>
        <mc:AlternateContent>
          <mc:Choice Requires="wpg">
            <w:drawing>
              <wp:anchor distT="0" distB="0" distL="0" distR="0" simplePos="0" relativeHeight="251660288" behindDoc="0" locked="0" layoutInCell="1" allowOverlap="1">
                <wp:simplePos x="0" y="0"/>
                <wp:positionH relativeFrom="page">
                  <wp:posOffset>4229100</wp:posOffset>
                </wp:positionH>
                <wp:positionV relativeFrom="page">
                  <wp:posOffset>6258560</wp:posOffset>
                </wp:positionV>
                <wp:extent cx="3071495" cy="1399540"/>
                <wp:effectExtent l="0" t="0" r="0" b="0"/>
                <wp:wrapNone/>
                <wp:docPr id="8" name="Group 8"/>
                <wp:cNvGraphicFramePr/>
                <a:graphic xmlns:a="http://schemas.openxmlformats.org/drawingml/2006/main">
                  <a:graphicData uri="http://schemas.microsoft.com/office/word/2010/wordprocessingGroup">
                    <wpg:wgp>
                      <wpg:cNvGrpSpPr/>
                      <wpg:grpSpPr>
                        <a:xfrm>
                          <a:off x="0" y="0"/>
                          <a:ext cx="3071495" cy="1399540"/>
                          <a:chOff x="0" y="0"/>
                          <a:chExt cx="3071495" cy="1399540"/>
                        </a:xfrm>
                      </wpg:grpSpPr>
                      <pic:pic xmlns:pic="http://schemas.openxmlformats.org/drawingml/2006/picture">
                        <pic:nvPicPr>
                          <pic:cNvPr id="9" name="Image 9"/>
                          <pic:cNvPicPr/>
                        </pic:nvPicPr>
                        <pic:blipFill>
                          <a:blip r:embed="rId12" cstate="print"/>
                          <a:stretch>
                            <a:fillRect/>
                          </a:stretch>
                        </pic:blipFill>
                        <pic:spPr>
                          <a:xfrm>
                            <a:off x="599312" y="344264"/>
                            <a:ext cx="2471673" cy="774700"/>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0" y="76802"/>
                            <a:ext cx="1346200" cy="1322324"/>
                          </a:xfrm>
                          <a:prstGeom prst="rect">
                            <a:avLst/>
                          </a:prstGeom>
                        </pic:spPr>
                      </pic:pic>
                      <wps:wsp>
                        <wps:cNvPr id="11" name="Textbox 11"/>
                        <wps:cNvSpPr txBox="1"/>
                        <wps:spPr>
                          <a:xfrm>
                            <a:off x="914819" y="0"/>
                            <a:ext cx="1240790" cy="182880"/>
                          </a:xfrm>
                          <a:prstGeom prst="rect">
                            <a:avLst/>
                          </a:prstGeom>
                        </wps:spPr>
                        <wps:txbx>
                          <w:txbxContent>
                            <w:p w14:paraId="55B5F00C">
                              <w:pPr>
                                <w:spacing w:before="0" w:line="288" w:lineRule="exact"/>
                                <w:ind w:left="0" w:right="0" w:firstLine="0"/>
                                <w:jc w:val="left"/>
                                <w:rPr>
                                  <w:b/>
                                  <w:sz w:val="26"/>
                                </w:rPr>
                              </w:pPr>
                              <w:r>
                                <w:rPr>
                                  <w:b/>
                                  <w:sz w:val="26"/>
                                </w:rPr>
                                <w:t>PHÓ</w:t>
                              </w:r>
                              <w:r>
                                <w:rPr>
                                  <w:b/>
                                  <w:spacing w:val="-3"/>
                                  <w:sz w:val="26"/>
                                </w:rPr>
                                <w:t xml:space="preserve"> </w:t>
                              </w:r>
                              <w:r>
                                <w:rPr>
                                  <w:b/>
                                  <w:sz w:val="26"/>
                                </w:rPr>
                                <w:t>CHỦ</w:t>
                              </w:r>
                              <w:r>
                                <w:rPr>
                                  <w:b/>
                                  <w:spacing w:val="-3"/>
                                  <w:sz w:val="26"/>
                                </w:rPr>
                                <w:t xml:space="preserve"> </w:t>
                              </w:r>
                              <w:r>
                                <w:rPr>
                                  <w:b/>
                                  <w:spacing w:val="-4"/>
                                  <w:sz w:val="26"/>
                                </w:rPr>
                                <w:t>TỊCH</w:t>
                              </w:r>
                            </w:p>
                          </w:txbxContent>
                        </wps:txbx>
                        <wps:bodyPr wrap="square" lIns="0" tIns="0" rIns="0" bIns="0" rtlCol="0">
                          <a:noAutofit/>
                        </wps:bodyPr>
                      </wps:wsp>
                      <wps:wsp>
                        <wps:cNvPr id="12" name="Textbox 12"/>
                        <wps:cNvSpPr txBox="1"/>
                        <wps:spPr>
                          <a:xfrm>
                            <a:off x="847712" y="1076247"/>
                            <a:ext cx="1376045" cy="197485"/>
                          </a:xfrm>
                          <a:prstGeom prst="rect">
                            <a:avLst/>
                          </a:prstGeom>
                        </wps:spPr>
                        <wps:txbx>
                          <w:txbxContent>
                            <w:p w14:paraId="51A408CC">
                              <w:pPr>
                                <w:spacing w:before="0" w:line="310" w:lineRule="exact"/>
                                <w:ind w:left="0" w:right="0" w:firstLine="0"/>
                                <w:jc w:val="left"/>
                                <w:rPr>
                                  <w:b/>
                                  <w:sz w:val="28"/>
                                </w:rPr>
                              </w:pPr>
                              <w:r>
                                <w:rPr>
                                  <w:b/>
                                  <w:sz w:val="28"/>
                                </w:rPr>
                                <w:t>Nguyễn</w:t>
                              </w:r>
                              <w:r>
                                <w:rPr>
                                  <w:b/>
                                  <w:spacing w:val="-4"/>
                                  <w:sz w:val="28"/>
                                </w:rPr>
                                <w:t xml:space="preserve"> </w:t>
                              </w:r>
                              <w:r>
                                <w:rPr>
                                  <w:b/>
                                  <w:sz w:val="28"/>
                                </w:rPr>
                                <w:t>Hồng</w:t>
                              </w:r>
                              <w:r>
                                <w:rPr>
                                  <w:b/>
                                  <w:spacing w:val="-2"/>
                                  <w:sz w:val="28"/>
                                </w:rPr>
                                <w:t xml:space="preserve"> </w:t>
                              </w:r>
                              <w:r>
                                <w:rPr>
                                  <w:b/>
                                  <w:spacing w:val="-5"/>
                                  <w:sz w:val="28"/>
                                </w:rPr>
                                <w:t>Hải</w:t>
                              </w:r>
                            </w:p>
                          </w:txbxContent>
                        </wps:txbx>
                        <wps:bodyPr wrap="square" lIns="0" tIns="0" rIns="0" bIns="0" rtlCol="0">
                          <a:noAutofit/>
                        </wps:bodyPr>
                      </wps:wsp>
                    </wpg:wgp>
                  </a:graphicData>
                </a:graphic>
              </wp:anchor>
            </w:drawing>
          </mc:Choice>
          <mc:Fallback>
            <w:pict>
              <v:group id="_x0000_s1026" o:spid="_x0000_s1026" o:spt="203" style="position:absolute;left:0pt;margin-left:333pt;margin-top:492.8pt;height:110.2pt;width:241.85pt;mso-position-horizontal-relative:page;mso-position-vertical-relative:page;z-index:251660288;mso-width-relative:page;mso-height-relative:page;" coordsize="3071495,1399540" o:gfxdata="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">
                <o:lock v:ext="edit" aspectratio="f"/>
                <v:shape id="Image 9" o:spid="_x0000_s1026" o:spt="75" type="#_x0000_t75" style="position:absolute;left:599312;top:344264;height:774700;width:2471673;" filled="f" o:preferrelative="t" stroked="f" coordsize="21600,21600" o:gfxdata="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bJdC8AAAA&#10;2gAAAA8AAAAAAAAAAQAgAAAAIgAAAGRycy9kb3ducmV2LnhtbFBLAQIUABQAAAAIAIdO4kAzLwWe&#10;OwAAADkAAAAQAAAAAAAAAAEAIAAAAAsBAABkcnMvc2hhcGV4bWwueG1sUEsFBgAAAAAGAAYAWwEA&#10;ALUDAAAAAA==&#10;">
                  <v:fill on="f" focussize="0,0"/>
                  <v:stroke on="f"/>
                  <v:imagedata r:id="rId12" o:title=""/>
                  <o:lock v:ext="edit" aspectratio="f"/>
                </v:shape>
                <v:shape id="Image 10" o:spid="_x0000_s1026" o:spt="75" type="#_x0000_t75" style="position:absolute;left:0;top:76802;height:1322324;width:1346200;" filled="f" o:preferrelative="t" stroked="f" coordsize="21600,21600" o:gfxdata="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3H9L4A&#10;AADbAAAADwAAAAAAAAABACAAAAAiAAAAZHJzL2Rvd25yZXYueG1sUEsBAhQAFAAAAAgAh07iQDMv&#10;BZ47AAAAOQAAABAAAAAAAAAAAQAgAAAADQEAAGRycy9zaGFwZXhtbC54bWxQSwUGAAAAAAYABgBb&#10;AQAAtwMAAAAA&#10;">
                  <v:fill on="f" focussize="0,0"/>
                  <v:stroke on="f"/>
                  <v:imagedata r:id="rId13" o:title=""/>
                  <o:lock v:ext="edit" aspectratio="f"/>
                </v:shape>
                <v:shape id="Textbox 11" o:spid="_x0000_s1026" o:spt="202" type="#_x0000_t202" style="position:absolute;left:914819;top:0;height:182880;width:124079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5B5F00C">
                        <w:pPr>
                          <w:spacing w:before="0" w:line="288" w:lineRule="exact"/>
                          <w:ind w:left="0" w:right="0" w:firstLine="0"/>
                          <w:jc w:val="left"/>
                          <w:rPr>
                            <w:b/>
                            <w:sz w:val="26"/>
                          </w:rPr>
                        </w:pPr>
                        <w:r>
                          <w:rPr>
                            <w:b/>
                            <w:sz w:val="26"/>
                          </w:rPr>
                          <w:t>PHÓ</w:t>
                        </w:r>
                        <w:r>
                          <w:rPr>
                            <w:b/>
                            <w:spacing w:val="-3"/>
                            <w:sz w:val="26"/>
                          </w:rPr>
                          <w:t xml:space="preserve"> </w:t>
                        </w:r>
                        <w:r>
                          <w:rPr>
                            <w:b/>
                            <w:sz w:val="26"/>
                          </w:rPr>
                          <w:t>CHỦ</w:t>
                        </w:r>
                        <w:r>
                          <w:rPr>
                            <w:b/>
                            <w:spacing w:val="-3"/>
                            <w:sz w:val="26"/>
                          </w:rPr>
                          <w:t xml:space="preserve"> </w:t>
                        </w:r>
                        <w:r>
                          <w:rPr>
                            <w:b/>
                            <w:spacing w:val="-4"/>
                            <w:sz w:val="26"/>
                          </w:rPr>
                          <w:t>TỊCH</w:t>
                        </w:r>
                      </w:p>
                    </w:txbxContent>
                  </v:textbox>
                </v:shape>
                <v:shape id="Textbox 12" o:spid="_x0000_s1026" o:spt="202" type="#_x0000_t202" style="position:absolute;left:847712;top:1076247;height:197485;width:137604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1A408CC">
                        <w:pPr>
                          <w:spacing w:before="0" w:line="310" w:lineRule="exact"/>
                          <w:ind w:left="0" w:right="0" w:firstLine="0"/>
                          <w:jc w:val="left"/>
                          <w:rPr>
                            <w:b/>
                            <w:sz w:val="28"/>
                          </w:rPr>
                        </w:pPr>
                        <w:r>
                          <w:rPr>
                            <w:b/>
                            <w:sz w:val="28"/>
                          </w:rPr>
                          <w:t>Nguyễn</w:t>
                        </w:r>
                        <w:r>
                          <w:rPr>
                            <w:b/>
                            <w:spacing w:val="-4"/>
                            <w:sz w:val="28"/>
                          </w:rPr>
                          <w:t xml:space="preserve"> </w:t>
                        </w:r>
                        <w:r>
                          <w:rPr>
                            <w:b/>
                            <w:sz w:val="28"/>
                          </w:rPr>
                          <w:t>Hồng</w:t>
                        </w:r>
                        <w:r>
                          <w:rPr>
                            <w:b/>
                            <w:spacing w:val="-2"/>
                            <w:sz w:val="28"/>
                          </w:rPr>
                          <w:t xml:space="preserve"> </w:t>
                        </w:r>
                        <w:r>
                          <w:rPr>
                            <w:b/>
                            <w:spacing w:val="-5"/>
                            <w:sz w:val="28"/>
                          </w:rPr>
                          <w:t>Hải</w:t>
                        </w:r>
                      </w:p>
                    </w:txbxContent>
                  </v:textbox>
                </v:shape>
              </v:group>
            </w:pict>
          </mc:Fallback>
        </mc:AlternateContent>
      </w:r>
      <w:r>
        <w:rPr>
          <w:sz w:val="22"/>
        </w:rPr>
        <w:t>Các</w:t>
      </w:r>
      <w:r>
        <w:rPr>
          <w:spacing w:val="-4"/>
          <w:sz w:val="22"/>
        </w:rPr>
        <w:t xml:space="preserve"> </w:t>
      </w:r>
      <w:r>
        <w:rPr>
          <w:sz w:val="22"/>
        </w:rPr>
        <w:t>phòng, ban, ngành</w:t>
      </w:r>
      <w:r>
        <w:rPr>
          <w:spacing w:val="-1"/>
          <w:sz w:val="22"/>
        </w:rPr>
        <w:t xml:space="preserve"> </w:t>
      </w:r>
      <w:r>
        <w:rPr>
          <w:sz w:val="22"/>
        </w:rPr>
        <w:t xml:space="preserve">có liên </w:t>
      </w:r>
      <w:r>
        <w:rPr>
          <w:spacing w:val="-2"/>
          <w:sz w:val="22"/>
        </w:rPr>
        <w:t>quan;</w:t>
      </w:r>
    </w:p>
    <w:p w14:paraId="130DF941">
      <w:pPr>
        <w:pStyle w:val="8"/>
        <w:numPr>
          <w:ilvl w:val="0"/>
          <w:numId w:val="11"/>
        </w:numPr>
        <w:tabs>
          <w:tab w:val="left" w:pos="983"/>
        </w:tabs>
        <w:spacing w:before="9" w:after="0" w:line="240" w:lineRule="auto"/>
        <w:ind w:left="983" w:right="0" w:hanging="128"/>
        <w:jc w:val="left"/>
        <w:rPr>
          <w:sz w:val="22"/>
        </w:rPr>
      </w:pPr>
      <w:r>
        <w:rPr>
          <w:sz w:val="22"/>
        </w:rPr>
        <w:t>Các</w:t>
      </w:r>
      <w:r>
        <w:rPr>
          <w:spacing w:val="-2"/>
          <w:sz w:val="22"/>
        </w:rPr>
        <w:t xml:space="preserve"> </w:t>
      </w:r>
      <w:r>
        <w:rPr>
          <w:sz w:val="22"/>
        </w:rPr>
        <w:t>cơ</w:t>
      </w:r>
      <w:r>
        <w:rPr>
          <w:spacing w:val="-2"/>
          <w:sz w:val="22"/>
        </w:rPr>
        <w:t xml:space="preserve"> </w:t>
      </w:r>
      <w:r>
        <w:rPr>
          <w:sz w:val="22"/>
        </w:rPr>
        <w:t>sở</w:t>
      </w:r>
      <w:r>
        <w:rPr>
          <w:spacing w:val="-2"/>
          <w:sz w:val="22"/>
        </w:rPr>
        <w:t xml:space="preserve"> </w:t>
      </w:r>
      <w:r>
        <w:rPr>
          <w:sz w:val="22"/>
        </w:rPr>
        <w:t>giáo</w:t>
      </w:r>
      <w:r>
        <w:rPr>
          <w:spacing w:val="-1"/>
          <w:sz w:val="22"/>
        </w:rPr>
        <w:t xml:space="preserve"> </w:t>
      </w:r>
      <w:r>
        <w:rPr>
          <w:sz w:val="22"/>
        </w:rPr>
        <w:t>dục</w:t>
      </w:r>
      <w:r>
        <w:rPr>
          <w:spacing w:val="-2"/>
          <w:sz w:val="22"/>
        </w:rPr>
        <w:t xml:space="preserve"> </w:t>
      </w:r>
      <w:r>
        <w:rPr>
          <w:sz w:val="22"/>
        </w:rPr>
        <w:t>trên</w:t>
      </w:r>
      <w:r>
        <w:rPr>
          <w:spacing w:val="-1"/>
          <w:sz w:val="22"/>
        </w:rPr>
        <w:t xml:space="preserve"> </w:t>
      </w:r>
      <w:r>
        <w:rPr>
          <w:sz w:val="22"/>
        </w:rPr>
        <w:t>địa</w:t>
      </w:r>
      <w:r>
        <w:rPr>
          <w:spacing w:val="-2"/>
          <w:sz w:val="22"/>
        </w:rPr>
        <w:t xml:space="preserve"> </w:t>
      </w:r>
      <w:r>
        <w:rPr>
          <w:sz w:val="22"/>
        </w:rPr>
        <w:t>bàn</w:t>
      </w:r>
      <w:r>
        <w:rPr>
          <w:spacing w:val="-1"/>
          <w:sz w:val="22"/>
        </w:rPr>
        <w:t xml:space="preserve"> </w:t>
      </w:r>
      <w:r>
        <w:rPr>
          <w:spacing w:val="-5"/>
          <w:sz w:val="22"/>
        </w:rPr>
        <w:t>xã;</w:t>
      </w:r>
    </w:p>
    <w:p w14:paraId="798D97A1">
      <w:pPr>
        <w:pStyle w:val="8"/>
        <w:numPr>
          <w:ilvl w:val="0"/>
          <w:numId w:val="11"/>
        </w:numPr>
        <w:tabs>
          <w:tab w:val="left" w:pos="983"/>
        </w:tabs>
        <w:spacing w:before="10" w:after="0" w:line="240" w:lineRule="auto"/>
        <w:ind w:left="983" w:right="0" w:hanging="128"/>
        <w:jc w:val="left"/>
        <w:rPr>
          <w:sz w:val="22"/>
        </w:rPr>
      </w:pPr>
      <w:r>
        <w:rPr>
          <w:sz w:val="22"/>
        </w:rPr>
        <w:drawing>
          <wp:anchor distT="0" distB="0" distL="0" distR="0" simplePos="0" relativeHeight="251659264" behindDoc="0" locked="0" layoutInCell="1" allowOverlap="1">
            <wp:simplePos x="0" y="0"/>
            <wp:positionH relativeFrom="page">
              <wp:posOffset>2917190</wp:posOffset>
            </wp:positionH>
            <wp:positionV relativeFrom="paragraph">
              <wp:posOffset>149860</wp:posOffset>
            </wp:positionV>
            <wp:extent cx="489585" cy="31750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489711" cy="317500"/>
                    </a:xfrm>
                    <a:prstGeom prst="rect">
                      <a:avLst/>
                    </a:prstGeom>
                  </pic:spPr>
                </pic:pic>
              </a:graphicData>
            </a:graphic>
          </wp:anchor>
        </w:drawing>
      </w:r>
      <w:r>
        <w:rPr>
          <w:sz w:val="22"/>
        </w:rPr>
        <w:t>Các</w:t>
      </w:r>
      <w:r>
        <w:rPr>
          <w:spacing w:val="-2"/>
          <w:sz w:val="22"/>
        </w:rPr>
        <w:t xml:space="preserve"> </w:t>
      </w:r>
      <w:r>
        <w:rPr>
          <w:sz w:val="22"/>
        </w:rPr>
        <w:t>thôn, tổ</w:t>
      </w:r>
      <w:r>
        <w:rPr>
          <w:spacing w:val="-1"/>
          <w:sz w:val="22"/>
        </w:rPr>
        <w:t xml:space="preserve"> </w:t>
      </w:r>
      <w:r>
        <w:rPr>
          <w:sz w:val="22"/>
        </w:rPr>
        <w:t>dân phố</w:t>
      </w:r>
      <w:r>
        <w:rPr>
          <w:spacing w:val="-1"/>
          <w:sz w:val="22"/>
        </w:rPr>
        <w:t xml:space="preserve"> </w:t>
      </w:r>
      <w:r>
        <w:rPr>
          <w:sz w:val="22"/>
        </w:rPr>
        <w:t>trên địa</w:t>
      </w:r>
      <w:r>
        <w:rPr>
          <w:spacing w:val="-2"/>
          <w:sz w:val="22"/>
        </w:rPr>
        <w:t xml:space="preserve"> </w:t>
      </w:r>
      <w:r>
        <w:rPr>
          <w:sz w:val="22"/>
        </w:rPr>
        <w:t xml:space="preserve">bàn </w:t>
      </w:r>
      <w:r>
        <w:rPr>
          <w:spacing w:val="-5"/>
          <w:sz w:val="22"/>
        </w:rPr>
        <w:t>xã;</w:t>
      </w:r>
    </w:p>
    <w:p w14:paraId="6DC56590">
      <w:pPr>
        <w:pStyle w:val="8"/>
        <w:numPr>
          <w:ilvl w:val="0"/>
          <w:numId w:val="11"/>
        </w:numPr>
        <w:tabs>
          <w:tab w:val="left" w:pos="983"/>
        </w:tabs>
        <w:spacing w:before="9" w:after="0" w:line="240" w:lineRule="auto"/>
        <w:ind w:left="983" w:right="0" w:hanging="128"/>
        <w:jc w:val="left"/>
        <w:rPr>
          <w:sz w:val="22"/>
        </w:rPr>
      </w:pPr>
      <w:r>
        <w:rPr>
          <w:sz w:val="22"/>
        </w:rPr>
        <w:t>Lưu:</w:t>
      </w:r>
      <w:r>
        <w:rPr>
          <w:spacing w:val="-2"/>
          <w:sz w:val="22"/>
        </w:rPr>
        <w:t xml:space="preserve"> </w:t>
      </w:r>
      <w:r>
        <w:rPr>
          <w:sz w:val="22"/>
        </w:rPr>
        <w:t>VT,</w:t>
      </w:r>
      <w:r>
        <w:rPr>
          <w:spacing w:val="-1"/>
          <w:sz w:val="22"/>
        </w:rPr>
        <w:t xml:space="preserve"> </w:t>
      </w:r>
      <w:r>
        <w:rPr>
          <w:sz w:val="22"/>
        </w:rPr>
        <w:t>TYT.</w:t>
      </w:r>
      <w:r>
        <w:rPr>
          <w:spacing w:val="-1"/>
          <w:sz w:val="22"/>
        </w:rPr>
        <w:t xml:space="preserve"> </w:t>
      </w:r>
      <w:r>
        <w:rPr>
          <w:sz w:val="22"/>
        </w:rPr>
        <w:t xml:space="preserve">(Ngọc, </w:t>
      </w:r>
      <w:r>
        <w:rPr>
          <w:spacing w:val="-5"/>
          <w:sz w:val="22"/>
        </w:rPr>
        <w:t>03)</w:t>
      </w:r>
    </w:p>
    <w:p w14:paraId="38CF701A">
      <w:pPr>
        <w:pStyle w:val="8"/>
        <w:spacing w:after="0" w:line="240" w:lineRule="auto"/>
        <w:jc w:val="left"/>
        <w:rPr>
          <w:sz w:val="22"/>
        </w:rPr>
        <w:sectPr>
          <w:type w:val="continuous"/>
          <w:pgSz w:w="11910" w:h="16840"/>
          <w:pgMar w:top="1040" w:right="708" w:bottom="280" w:left="1275" w:header="577" w:footer="0" w:gutter="0"/>
          <w:cols w:space="720" w:num="1"/>
        </w:sectPr>
      </w:pPr>
    </w:p>
    <w:p w14:paraId="29A90E90">
      <w:pPr>
        <w:pStyle w:val="2"/>
        <w:spacing w:before="75"/>
        <w:ind w:left="0" w:right="111" w:firstLine="0"/>
        <w:jc w:val="center"/>
      </w:pPr>
      <w:r>
        <w:t>Phụ</w:t>
      </w:r>
      <w:r>
        <w:rPr>
          <w:spacing w:val="-3"/>
        </w:rPr>
        <w:t xml:space="preserve"> </w:t>
      </w:r>
      <w:r>
        <w:t>lục</w:t>
      </w:r>
      <w:r>
        <w:rPr>
          <w:spacing w:val="-3"/>
        </w:rPr>
        <w:t xml:space="preserve"> </w:t>
      </w:r>
      <w:r>
        <w:rPr>
          <w:spacing w:val="-10"/>
        </w:rPr>
        <w:t>I</w:t>
      </w:r>
    </w:p>
    <w:p w14:paraId="32D63D78">
      <w:pPr>
        <w:spacing w:before="0" w:line="309" w:lineRule="exact"/>
        <w:ind w:left="0" w:right="112" w:firstLine="0"/>
        <w:jc w:val="center"/>
        <w:rPr>
          <w:b/>
          <w:sz w:val="28"/>
        </w:rPr>
      </w:pPr>
      <w:r>
        <w:rPr>
          <w:b/>
          <w:sz w:val="28"/>
        </w:rPr>
        <w:t>NGUỒN</w:t>
      </w:r>
      <w:r>
        <w:rPr>
          <w:b/>
          <w:spacing w:val="-7"/>
          <w:sz w:val="28"/>
        </w:rPr>
        <w:t xml:space="preserve"> </w:t>
      </w:r>
      <w:r>
        <w:rPr>
          <w:b/>
          <w:sz w:val="28"/>
        </w:rPr>
        <w:t>TÀI</w:t>
      </w:r>
      <w:r>
        <w:rPr>
          <w:b/>
          <w:spacing w:val="-4"/>
          <w:sz w:val="28"/>
        </w:rPr>
        <w:t xml:space="preserve"> </w:t>
      </w:r>
      <w:r>
        <w:rPr>
          <w:b/>
          <w:sz w:val="28"/>
        </w:rPr>
        <w:t>LIỆU</w:t>
      </w:r>
      <w:r>
        <w:rPr>
          <w:b/>
          <w:spacing w:val="-4"/>
          <w:sz w:val="28"/>
        </w:rPr>
        <w:t xml:space="preserve"> </w:t>
      </w:r>
      <w:r>
        <w:rPr>
          <w:b/>
          <w:sz w:val="28"/>
        </w:rPr>
        <w:t>TRUYỀN</w:t>
      </w:r>
      <w:r>
        <w:rPr>
          <w:b/>
          <w:spacing w:val="-4"/>
          <w:sz w:val="28"/>
        </w:rPr>
        <w:t xml:space="preserve"> </w:t>
      </w:r>
      <w:r>
        <w:rPr>
          <w:b/>
          <w:spacing w:val="-2"/>
          <w:sz w:val="28"/>
        </w:rPr>
        <w:t>THÔNG</w:t>
      </w:r>
    </w:p>
    <w:p w14:paraId="7546C957">
      <w:pPr>
        <w:tabs>
          <w:tab w:val="left" w:pos="5304"/>
        </w:tabs>
        <w:spacing w:before="0" w:line="329" w:lineRule="exact"/>
        <w:ind w:left="130" w:right="0" w:firstLine="0"/>
        <w:jc w:val="left"/>
        <w:rPr>
          <w:i/>
          <w:position w:val="1"/>
          <w:sz w:val="26"/>
        </w:rPr>
      </w:pPr>
      <w:r>
        <w:rPr>
          <w:i/>
          <w:position w:val="1"/>
          <w:sz w:val="26"/>
        </w:rPr>
        <w:t>(Kèm</w:t>
      </w:r>
      <w:r>
        <w:rPr>
          <w:i/>
          <w:spacing w:val="-2"/>
          <w:position w:val="1"/>
          <w:sz w:val="26"/>
        </w:rPr>
        <w:t xml:space="preserve"> </w:t>
      </w:r>
      <w:r>
        <w:rPr>
          <w:i/>
          <w:position w:val="1"/>
          <w:sz w:val="26"/>
        </w:rPr>
        <w:t>theo</w:t>
      </w:r>
      <w:r>
        <w:rPr>
          <w:i/>
          <w:spacing w:val="-1"/>
          <w:position w:val="1"/>
          <w:sz w:val="26"/>
        </w:rPr>
        <w:t xml:space="preserve"> </w:t>
      </w:r>
      <w:r>
        <w:rPr>
          <w:i/>
          <w:position w:val="1"/>
          <w:sz w:val="26"/>
        </w:rPr>
        <w:t>Kế</w:t>
      </w:r>
      <w:r>
        <w:rPr>
          <w:i/>
          <w:spacing w:val="-1"/>
          <w:position w:val="1"/>
          <w:sz w:val="26"/>
        </w:rPr>
        <w:t xml:space="preserve"> </w:t>
      </w:r>
      <w:r>
        <w:rPr>
          <w:i/>
          <w:position w:val="1"/>
          <w:sz w:val="26"/>
        </w:rPr>
        <w:t>hoạch</w:t>
      </w:r>
      <w:r>
        <w:rPr>
          <w:i/>
          <w:spacing w:val="-4"/>
          <w:position w:val="1"/>
          <w:sz w:val="26"/>
          <w:u w:val="single"/>
        </w:rPr>
        <w:t xml:space="preserve"> </w:t>
      </w:r>
      <w:r>
        <w:rPr>
          <w:i/>
          <w:position w:val="1"/>
          <w:sz w:val="26"/>
          <w:u w:val="single"/>
        </w:rPr>
        <w:t>số:</w:t>
      </w:r>
      <w:r>
        <w:rPr>
          <w:i/>
          <w:spacing w:val="35"/>
          <w:position w:val="1"/>
          <w:sz w:val="26"/>
          <w:u w:val="single"/>
        </w:rPr>
        <w:t xml:space="preserve"> </w:t>
      </w:r>
      <w:r>
        <w:rPr>
          <w:sz w:val="28"/>
          <w:u w:val="single"/>
        </w:rPr>
        <w:t>155</w:t>
      </w:r>
      <w:r>
        <w:rPr>
          <w:spacing w:val="-7"/>
          <w:sz w:val="28"/>
          <w:u w:val="single"/>
        </w:rPr>
        <w:t xml:space="preserve"> </w:t>
      </w:r>
      <w:r>
        <w:rPr>
          <w:i/>
          <w:position w:val="1"/>
          <w:sz w:val="26"/>
          <w:u w:val="single"/>
        </w:rPr>
        <w:t>/KH-UBND</w:t>
      </w:r>
      <w:r>
        <w:rPr>
          <w:i/>
          <w:spacing w:val="63"/>
          <w:position w:val="1"/>
          <w:sz w:val="26"/>
          <w:u w:val="single"/>
        </w:rPr>
        <w:t xml:space="preserve"> </w:t>
      </w:r>
      <w:r>
        <w:rPr>
          <w:i/>
          <w:spacing w:val="-4"/>
          <w:position w:val="1"/>
          <w:sz w:val="26"/>
          <w:u w:val="single"/>
        </w:rPr>
        <w:t>ngày</w:t>
      </w:r>
      <w:r>
        <w:rPr>
          <w:i/>
          <w:position w:val="1"/>
          <w:sz w:val="26"/>
          <w:u w:val="single"/>
        </w:rPr>
        <w:tab/>
      </w:r>
      <w:r>
        <w:rPr>
          <w:position w:val="2"/>
          <w:sz w:val="28"/>
          <w:u w:val="single"/>
        </w:rPr>
        <w:t>07</w:t>
      </w:r>
      <w:r>
        <w:rPr>
          <w:spacing w:val="-45"/>
          <w:position w:val="2"/>
          <w:sz w:val="28"/>
        </w:rPr>
        <w:t xml:space="preserve"> </w:t>
      </w:r>
      <w:r>
        <w:rPr>
          <w:i/>
          <w:position w:val="1"/>
          <w:sz w:val="26"/>
          <w:u w:val="single"/>
        </w:rPr>
        <w:t>/</w:t>
      </w:r>
      <w:r>
        <w:rPr>
          <w:i/>
          <w:spacing w:val="-23"/>
          <w:position w:val="1"/>
          <w:sz w:val="26"/>
          <w:u w:val="single"/>
        </w:rPr>
        <w:t xml:space="preserve"> </w:t>
      </w:r>
      <w:r>
        <w:rPr>
          <w:position w:val="2"/>
          <w:sz w:val="28"/>
          <w:u w:val="single"/>
        </w:rPr>
        <w:t>4</w:t>
      </w:r>
      <w:r>
        <w:rPr>
          <w:spacing w:val="70"/>
          <w:position w:val="2"/>
          <w:sz w:val="28"/>
          <w:u w:val="single"/>
        </w:rPr>
        <w:t xml:space="preserve"> </w:t>
      </w:r>
      <w:r>
        <w:rPr>
          <w:i/>
          <w:position w:val="1"/>
          <w:sz w:val="26"/>
          <w:u w:val="single"/>
        </w:rPr>
        <w:t>/2026 của U</w:t>
      </w:r>
      <w:r>
        <w:rPr>
          <w:i/>
          <w:position w:val="1"/>
          <w:sz w:val="26"/>
        </w:rPr>
        <w:t>BND</w:t>
      </w:r>
      <w:r>
        <w:rPr>
          <w:i/>
          <w:spacing w:val="-2"/>
          <w:position w:val="1"/>
          <w:sz w:val="26"/>
        </w:rPr>
        <w:t xml:space="preserve"> </w:t>
      </w:r>
      <w:r>
        <w:rPr>
          <w:i/>
          <w:position w:val="1"/>
          <w:sz w:val="26"/>
        </w:rPr>
        <w:t>xã</w:t>
      </w:r>
      <w:r>
        <w:rPr>
          <w:i/>
          <w:spacing w:val="2"/>
          <w:position w:val="1"/>
          <w:sz w:val="26"/>
        </w:rPr>
        <w:t xml:space="preserve"> </w:t>
      </w:r>
      <w:r>
        <w:rPr>
          <w:i/>
          <w:position w:val="1"/>
          <w:sz w:val="26"/>
        </w:rPr>
        <w:t xml:space="preserve">Thanh </w:t>
      </w:r>
      <w:r>
        <w:rPr>
          <w:i/>
          <w:spacing w:val="-4"/>
          <w:position w:val="1"/>
          <w:sz w:val="26"/>
        </w:rPr>
        <w:t>Oai)</w:t>
      </w:r>
    </w:p>
    <w:p w14:paraId="0F8503ED">
      <w:pPr>
        <w:pStyle w:val="6"/>
        <w:spacing w:before="126"/>
        <w:ind w:left="0" w:firstLine="0"/>
        <w:jc w:val="left"/>
        <w:rPr>
          <w:i/>
          <w:sz w:val="26"/>
        </w:rPr>
      </w:pPr>
    </w:p>
    <w:p w14:paraId="4ECAA697">
      <w:pPr>
        <w:pStyle w:val="6"/>
        <w:spacing w:before="0"/>
        <w:ind w:left="880" w:firstLine="0"/>
        <w:jc w:val="left"/>
      </w:pPr>
      <w:r>
        <w:t>Tham</w:t>
      </w:r>
      <w:r>
        <w:rPr>
          <w:spacing w:val="30"/>
        </w:rPr>
        <w:t xml:space="preserve"> </w:t>
      </w:r>
      <w:r>
        <w:t>khảo</w:t>
      </w:r>
      <w:r>
        <w:rPr>
          <w:spacing w:val="29"/>
        </w:rPr>
        <w:t xml:space="preserve"> </w:t>
      </w:r>
      <w:r>
        <w:t>một</w:t>
      </w:r>
      <w:r>
        <w:rPr>
          <w:spacing w:val="31"/>
        </w:rPr>
        <w:t xml:space="preserve"> </w:t>
      </w:r>
      <w:r>
        <w:t>số</w:t>
      </w:r>
      <w:r>
        <w:rPr>
          <w:spacing w:val="29"/>
        </w:rPr>
        <w:t xml:space="preserve"> </w:t>
      </w:r>
      <w:r>
        <w:t>tài</w:t>
      </w:r>
      <w:r>
        <w:rPr>
          <w:spacing w:val="30"/>
        </w:rPr>
        <w:t xml:space="preserve"> </w:t>
      </w:r>
      <w:r>
        <w:t>liệu</w:t>
      </w:r>
      <w:r>
        <w:rPr>
          <w:spacing w:val="30"/>
        </w:rPr>
        <w:t xml:space="preserve"> </w:t>
      </w:r>
      <w:r>
        <w:t>truyền</w:t>
      </w:r>
      <w:r>
        <w:rPr>
          <w:spacing w:val="29"/>
        </w:rPr>
        <w:t xml:space="preserve"> </w:t>
      </w:r>
      <w:r>
        <w:t>thông</w:t>
      </w:r>
      <w:r>
        <w:rPr>
          <w:spacing w:val="30"/>
        </w:rPr>
        <w:t xml:space="preserve"> </w:t>
      </w:r>
      <w:r>
        <w:t>của</w:t>
      </w:r>
      <w:r>
        <w:rPr>
          <w:spacing w:val="30"/>
        </w:rPr>
        <w:t xml:space="preserve"> </w:t>
      </w:r>
      <w:r>
        <w:t>Bộ</w:t>
      </w:r>
      <w:r>
        <w:rPr>
          <w:spacing w:val="29"/>
        </w:rPr>
        <w:t xml:space="preserve"> </w:t>
      </w:r>
      <w:r>
        <w:t>Y</w:t>
      </w:r>
      <w:r>
        <w:rPr>
          <w:spacing w:val="30"/>
        </w:rPr>
        <w:t xml:space="preserve"> </w:t>
      </w:r>
      <w:r>
        <w:t>tế,</w:t>
      </w:r>
      <w:r>
        <w:rPr>
          <w:spacing w:val="29"/>
        </w:rPr>
        <w:t xml:space="preserve"> </w:t>
      </w:r>
      <w:r>
        <w:t>Sở</w:t>
      </w:r>
      <w:r>
        <w:rPr>
          <w:spacing w:val="29"/>
        </w:rPr>
        <w:t xml:space="preserve"> </w:t>
      </w:r>
      <w:r>
        <w:t>Y</w:t>
      </w:r>
      <w:r>
        <w:rPr>
          <w:spacing w:val="30"/>
        </w:rPr>
        <w:t xml:space="preserve"> </w:t>
      </w:r>
      <w:r>
        <w:t>tế,</w:t>
      </w:r>
      <w:r>
        <w:rPr>
          <w:spacing w:val="29"/>
        </w:rPr>
        <w:t xml:space="preserve"> </w:t>
      </w:r>
      <w:r>
        <w:t>Trung</w:t>
      </w:r>
      <w:r>
        <w:rPr>
          <w:spacing w:val="30"/>
        </w:rPr>
        <w:t xml:space="preserve"> </w:t>
      </w:r>
      <w:r>
        <w:rPr>
          <w:spacing w:val="-5"/>
        </w:rPr>
        <w:t>tâm</w:t>
      </w:r>
    </w:p>
    <w:p w14:paraId="53B42679">
      <w:pPr>
        <w:pStyle w:val="6"/>
        <w:spacing w:before="0"/>
        <w:ind w:left="312" w:firstLine="0"/>
        <w:jc w:val="left"/>
      </w:pPr>
      <w:r>
        <w:t>Kiểm</w:t>
      </w:r>
      <w:r>
        <w:rPr>
          <w:spacing w:val="-3"/>
        </w:rPr>
        <w:t xml:space="preserve"> </w:t>
      </w:r>
      <w:r>
        <w:t>soát bệnh</w:t>
      </w:r>
      <w:r>
        <w:rPr>
          <w:spacing w:val="-1"/>
        </w:rPr>
        <w:t xml:space="preserve"> </w:t>
      </w:r>
      <w:r>
        <w:t>tật</w:t>
      </w:r>
      <w:r>
        <w:rPr>
          <w:spacing w:val="-2"/>
        </w:rPr>
        <w:t xml:space="preserve"> </w:t>
      </w:r>
      <w:r>
        <w:t>thành</w:t>
      </w:r>
      <w:r>
        <w:rPr>
          <w:spacing w:val="-1"/>
        </w:rPr>
        <w:t xml:space="preserve"> </w:t>
      </w:r>
      <w:r>
        <w:t>phố</w:t>
      </w:r>
      <w:r>
        <w:rPr>
          <w:spacing w:val="-1"/>
        </w:rPr>
        <w:t xml:space="preserve"> </w:t>
      </w:r>
      <w:r>
        <w:t>Hà</w:t>
      </w:r>
      <w:r>
        <w:rPr>
          <w:spacing w:val="-2"/>
        </w:rPr>
        <w:t xml:space="preserve"> </w:t>
      </w:r>
      <w:r>
        <w:t>Nội</w:t>
      </w:r>
      <w:r>
        <w:rPr>
          <w:spacing w:val="-2"/>
        </w:rPr>
        <w:t xml:space="preserve"> </w:t>
      </w:r>
      <w:r>
        <w:t>theo</w:t>
      </w:r>
      <w:r>
        <w:rPr>
          <w:spacing w:val="-1"/>
        </w:rPr>
        <w:t xml:space="preserve"> </w:t>
      </w:r>
      <w:r>
        <w:t>các đường</w:t>
      </w:r>
      <w:r>
        <w:rPr>
          <w:spacing w:val="-1"/>
        </w:rPr>
        <w:t xml:space="preserve"> </w:t>
      </w:r>
      <w:r>
        <w:t>link</w:t>
      </w:r>
      <w:r>
        <w:rPr>
          <w:spacing w:val="-1"/>
        </w:rPr>
        <w:t xml:space="preserve"> </w:t>
      </w:r>
      <w:r>
        <w:rPr>
          <w:spacing w:val="-4"/>
        </w:rPr>
        <w:t>sau:</w:t>
      </w:r>
    </w:p>
    <w:p w14:paraId="509E6E93">
      <w:pPr>
        <w:pStyle w:val="8"/>
        <w:numPr>
          <w:ilvl w:val="0"/>
          <w:numId w:val="12"/>
        </w:numPr>
        <w:tabs>
          <w:tab w:val="left" w:pos="672"/>
        </w:tabs>
        <w:spacing w:before="120" w:after="0" w:line="240" w:lineRule="auto"/>
        <w:ind w:left="672" w:right="0" w:hanging="359"/>
        <w:jc w:val="left"/>
        <w:rPr>
          <w:sz w:val="28"/>
        </w:rPr>
      </w:pPr>
      <w:r>
        <w:rPr>
          <w:sz w:val="28"/>
        </w:rPr>
        <w:t>Trang</w:t>
      </w:r>
      <w:r>
        <w:rPr>
          <w:spacing w:val="-3"/>
          <w:sz w:val="28"/>
        </w:rPr>
        <w:t xml:space="preserve"> </w:t>
      </w:r>
      <w:r>
        <w:rPr>
          <w:sz w:val="28"/>
        </w:rPr>
        <w:t>thông</w:t>
      </w:r>
      <w:r>
        <w:rPr>
          <w:spacing w:val="-1"/>
          <w:sz w:val="28"/>
        </w:rPr>
        <w:t xml:space="preserve"> </w:t>
      </w:r>
      <w:r>
        <w:rPr>
          <w:sz w:val="28"/>
        </w:rPr>
        <w:t>tin điện</w:t>
      </w:r>
      <w:r>
        <w:rPr>
          <w:spacing w:val="-1"/>
          <w:sz w:val="28"/>
        </w:rPr>
        <w:t xml:space="preserve"> </w:t>
      </w:r>
      <w:r>
        <w:rPr>
          <w:sz w:val="28"/>
        </w:rPr>
        <w:t>tử</w:t>
      </w:r>
      <w:r>
        <w:rPr>
          <w:spacing w:val="-1"/>
          <w:sz w:val="28"/>
        </w:rPr>
        <w:t xml:space="preserve"> </w:t>
      </w:r>
      <w:r>
        <w:rPr>
          <w:sz w:val="28"/>
        </w:rPr>
        <w:t>của</w:t>
      </w:r>
      <w:r>
        <w:rPr>
          <w:spacing w:val="-2"/>
          <w:sz w:val="28"/>
        </w:rPr>
        <w:t xml:space="preserve"> </w:t>
      </w:r>
      <w:r>
        <w:rPr>
          <w:sz w:val="28"/>
        </w:rPr>
        <w:t>Bộ</w:t>
      </w:r>
      <w:r>
        <w:rPr>
          <w:spacing w:val="1"/>
          <w:sz w:val="28"/>
        </w:rPr>
        <w:t xml:space="preserve"> </w:t>
      </w:r>
      <w:r>
        <w:rPr>
          <w:sz w:val="28"/>
        </w:rPr>
        <w:t>Y</w:t>
      </w:r>
      <w:r>
        <w:rPr>
          <w:spacing w:val="-1"/>
          <w:sz w:val="28"/>
        </w:rPr>
        <w:t xml:space="preserve"> </w:t>
      </w:r>
      <w:r>
        <w:rPr>
          <w:sz w:val="28"/>
        </w:rPr>
        <w:t xml:space="preserve">tế: </w:t>
      </w:r>
      <w:r>
        <w:rPr>
          <w:spacing w:val="-2"/>
          <w:sz w:val="28"/>
        </w:rPr>
        <w:t>https://moh.gov.vn/</w:t>
      </w:r>
    </w:p>
    <w:p w14:paraId="7EF3A177">
      <w:pPr>
        <w:pStyle w:val="8"/>
        <w:numPr>
          <w:ilvl w:val="0"/>
          <w:numId w:val="12"/>
        </w:numPr>
        <w:tabs>
          <w:tab w:val="left" w:pos="672"/>
        </w:tabs>
        <w:spacing w:before="59" w:after="0" w:line="240" w:lineRule="auto"/>
        <w:ind w:left="672" w:right="0" w:hanging="359"/>
        <w:jc w:val="left"/>
        <w:rPr>
          <w:sz w:val="28"/>
        </w:rPr>
      </w:pPr>
      <w:r>
        <w:rPr>
          <w:sz w:val="28"/>
        </w:rPr>
        <w:t>Kho</w:t>
      </w:r>
      <w:r>
        <w:rPr>
          <w:spacing w:val="-1"/>
          <w:sz w:val="28"/>
        </w:rPr>
        <w:t xml:space="preserve"> </w:t>
      </w:r>
      <w:r>
        <w:rPr>
          <w:sz w:val="28"/>
        </w:rPr>
        <w:t>dữ</w:t>
      </w:r>
      <w:r>
        <w:rPr>
          <w:spacing w:val="-1"/>
          <w:sz w:val="28"/>
        </w:rPr>
        <w:t xml:space="preserve"> </w:t>
      </w:r>
      <w:r>
        <w:rPr>
          <w:sz w:val="28"/>
        </w:rPr>
        <w:t>liệu</w:t>
      </w:r>
      <w:r>
        <w:rPr>
          <w:spacing w:val="-1"/>
          <w:sz w:val="28"/>
        </w:rPr>
        <w:t xml:space="preserve"> </w:t>
      </w:r>
      <w:r>
        <w:rPr>
          <w:sz w:val="28"/>
        </w:rPr>
        <w:t>tài</w:t>
      </w:r>
      <w:r>
        <w:rPr>
          <w:spacing w:val="1"/>
          <w:sz w:val="28"/>
        </w:rPr>
        <w:t xml:space="preserve"> </w:t>
      </w:r>
      <w:r>
        <w:rPr>
          <w:sz w:val="28"/>
        </w:rPr>
        <w:t>liệu truyền</w:t>
      </w:r>
      <w:r>
        <w:rPr>
          <w:spacing w:val="-1"/>
          <w:sz w:val="28"/>
        </w:rPr>
        <w:t xml:space="preserve"> </w:t>
      </w:r>
      <w:r>
        <w:rPr>
          <w:sz w:val="28"/>
        </w:rPr>
        <w:t>thông về</w:t>
      </w:r>
      <w:r>
        <w:rPr>
          <w:spacing w:val="-2"/>
          <w:sz w:val="28"/>
        </w:rPr>
        <w:t xml:space="preserve"> </w:t>
      </w:r>
      <w:r>
        <w:rPr>
          <w:sz w:val="28"/>
        </w:rPr>
        <w:t>phòng, chống dịch</w:t>
      </w:r>
      <w:r>
        <w:rPr>
          <w:spacing w:val="-1"/>
          <w:sz w:val="28"/>
        </w:rPr>
        <w:t xml:space="preserve"> </w:t>
      </w:r>
      <w:r>
        <w:rPr>
          <w:sz w:val="28"/>
        </w:rPr>
        <w:t>bệnh của</w:t>
      </w:r>
      <w:r>
        <w:rPr>
          <w:spacing w:val="-1"/>
          <w:sz w:val="28"/>
        </w:rPr>
        <w:t xml:space="preserve"> </w:t>
      </w:r>
      <w:r>
        <w:rPr>
          <w:sz w:val="28"/>
        </w:rPr>
        <w:t>Bộ Y</w:t>
      </w:r>
      <w:r>
        <w:rPr>
          <w:spacing w:val="-1"/>
          <w:sz w:val="28"/>
        </w:rPr>
        <w:t xml:space="preserve"> </w:t>
      </w:r>
      <w:r>
        <w:rPr>
          <w:spacing w:val="-5"/>
          <w:sz w:val="28"/>
        </w:rPr>
        <w:t>tế</w:t>
      </w:r>
    </w:p>
    <w:p w14:paraId="2BB40189">
      <w:pPr>
        <w:pStyle w:val="6"/>
        <w:spacing w:before="59"/>
        <w:ind w:left="673" w:firstLine="0"/>
        <w:jc w:val="left"/>
      </w:pPr>
      <w:r>
        <w:rPr>
          <w:spacing w:val="-2"/>
        </w:rPr>
        <w:t>bit.ly/44WjHRD</w:t>
      </w:r>
    </w:p>
    <w:p w14:paraId="61E2D980">
      <w:pPr>
        <w:pStyle w:val="8"/>
        <w:numPr>
          <w:ilvl w:val="0"/>
          <w:numId w:val="12"/>
        </w:numPr>
        <w:tabs>
          <w:tab w:val="left" w:pos="673"/>
        </w:tabs>
        <w:spacing w:before="58" w:after="0" w:line="254" w:lineRule="auto"/>
        <w:ind w:left="673" w:right="424" w:hanging="360"/>
        <w:jc w:val="both"/>
        <w:rPr>
          <w:sz w:val="28"/>
        </w:rPr>
      </w:pPr>
      <w:r>
        <w:rPr>
          <w:sz w:val="28"/>
        </w:rPr>
        <w:t>Trang tin điện tử của Trung tâm Truyền thông GDSK Trung ương - Bộ Y tế</w:t>
      </w:r>
      <w:r>
        <w:rPr>
          <w:spacing w:val="40"/>
          <w:sz w:val="28"/>
        </w:rPr>
        <w:t xml:space="preserve"> </w:t>
      </w:r>
      <w:r>
        <w:rPr>
          <w:sz w:val="28"/>
        </w:rPr>
        <w:t xml:space="preserve">để lựa chọn các loại tài liệu truyền thông về các bệnh truyền nhiễm có liên quan </w:t>
      </w:r>
      <w:r>
        <w:fldChar w:fldCharType="begin"/>
      </w:r>
      <w:r>
        <w:instrText xml:space="preserve"> HYPERLINK "http://t5g.org.vn/thu-vien" \h </w:instrText>
      </w:r>
      <w:r>
        <w:fldChar w:fldCharType="separate"/>
      </w:r>
      <w:r>
        <w:rPr>
          <w:sz w:val="28"/>
        </w:rPr>
        <w:t>http://t5g.org.vn/thu-vien</w:t>
      </w:r>
      <w:r>
        <w:rPr>
          <w:sz w:val="28"/>
        </w:rPr>
        <w:fldChar w:fldCharType="end"/>
      </w:r>
    </w:p>
    <w:p w14:paraId="29566DAA">
      <w:pPr>
        <w:pStyle w:val="8"/>
        <w:numPr>
          <w:ilvl w:val="0"/>
          <w:numId w:val="12"/>
        </w:numPr>
        <w:tabs>
          <w:tab w:val="left" w:pos="672"/>
          <w:tab w:val="left" w:pos="880"/>
        </w:tabs>
        <w:spacing w:before="39" w:after="0" w:line="283" w:lineRule="auto"/>
        <w:ind w:left="880" w:right="1594" w:hanging="567"/>
        <w:jc w:val="both"/>
        <w:rPr>
          <w:sz w:val="28"/>
        </w:rPr>
      </w:pPr>
      <w:r>
        <w:rPr>
          <w:sz w:val="28"/>
        </w:rPr>
        <w:t>Trang</w:t>
      </w:r>
      <w:r>
        <w:rPr>
          <w:spacing w:val="-5"/>
          <w:sz w:val="28"/>
        </w:rPr>
        <w:t xml:space="preserve"> </w:t>
      </w:r>
      <w:r>
        <w:rPr>
          <w:sz w:val="28"/>
        </w:rPr>
        <w:t>thông</w:t>
      </w:r>
      <w:r>
        <w:rPr>
          <w:spacing w:val="-5"/>
          <w:sz w:val="28"/>
        </w:rPr>
        <w:t xml:space="preserve"> </w:t>
      </w:r>
      <w:r>
        <w:rPr>
          <w:sz w:val="28"/>
        </w:rPr>
        <w:t>tin</w:t>
      </w:r>
      <w:r>
        <w:rPr>
          <w:spacing w:val="-5"/>
          <w:sz w:val="28"/>
        </w:rPr>
        <w:t xml:space="preserve"> </w:t>
      </w:r>
      <w:r>
        <w:rPr>
          <w:sz w:val="28"/>
        </w:rPr>
        <w:t>điện</w:t>
      </w:r>
      <w:r>
        <w:rPr>
          <w:spacing w:val="-5"/>
          <w:sz w:val="28"/>
        </w:rPr>
        <w:t xml:space="preserve"> </w:t>
      </w:r>
      <w:r>
        <w:rPr>
          <w:sz w:val="28"/>
        </w:rPr>
        <w:t>tử</w:t>
      </w:r>
      <w:r>
        <w:rPr>
          <w:spacing w:val="-6"/>
          <w:sz w:val="28"/>
        </w:rPr>
        <w:t xml:space="preserve"> </w:t>
      </w:r>
      <w:r>
        <w:rPr>
          <w:sz w:val="28"/>
        </w:rPr>
        <w:t>của</w:t>
      </w:r>
      <w:r>
        <w:rPr>
          <w:spacing w:val="-6"/>
          <w:sz w:val="28"/>
        </w:rPr>
        <w:t xml:space="preserve"> </w:t>
      </w:r>
      <w:r>
        <w:rPr>
          <w:sz w:val="28"/>
        </w:rPr>
        <w:t>SYT</w:t>
      </w:r>
      <w:r>
        <w:rPr>
          <w:spacing w:val="-6"/>
          <w:sz w:val="28"/>
        </w:rPr>
        <w:t xml:space="preserve"> </w:t>
      </w:r>
      <w:r>
        <w:rPr>
          <w:sz w:val="28"/>
        </w:rPr>
        <w:t>Hà</w:t>
      </w:r>
      <w:r>
        <w:rPr>
          <w:spacing w:val="-6"/>
          <w:sz w:val="28"/>
        </w:rPr>
        <w:t xml:space="preserve"> </w:t>
      </w:r>
      <w:r>
        <w:rPr>
          <w:sz w:val="28"/>
        </w:rPr>
        <w:t>Nội:</w:t>
      </w:r>
      <w:r>
        <w:rPr>
          <w:spacing w:val="-6"/>
          <w:sz w:val="28"/>
        </w:rPr>
        <w:t xml:space="preserve"> </w:t>
      </w:r>
      <w:r>
        <w:rPr>
          <w:sz w:val="28"/>
        </w:rPr>
        <w:t xml:space="preserve">https://soyte.hanoi.gov.vn/ </w:t>
      </w:r>
      <w:r>
        <w:fldChar w:fldCharType="begin"/>
      </w:r>
      <w:r>
        <w:instrText xml:space="preserve"> HYPERLINK "http://www.facebook.com/share/18DyoyAxoc/" \h </w:instrText>
      </w:r>
      <w:r>
        <w:fldChar w:fldCharType="separate"/>
      </w:r>
      <w:r>
        <w:rPr>
          <w:spacing w:val="-2"/>
          <w:sz w:val="28"/>
        </w:rPr>
        <w:t>https://www.facebook.com/share/18DyoyAxoc/</w:t>
      </w:r>
      <w:r>
        <w:rPr>
          <w:spacing w:val="-2"/>
          <w:sz w:val="28"/>
        </w:rPr>
        <w:fldChar w:fldCharType="end"/>
      </w:r>
    </w:p>
    <w:p w14:paraId="53AF3F71">
      <w:pPr>
        <w:pStyle w:val="8"/>
        <w:numPr>
          <w:ilvl w:val="0"/>
          <w:numId w:val="12"/>
        </w:numPr>
        <w:tabs>
          <w:tab w:val="left" w:pos="672"/>
        </w:tabs>
        <w:spacing w:before="2" w:after="0" w:line="240" w:lineRule="auto"/>
        <w:ind w:left="672" w:right="0" w:hanging="359"/>
        <w:jc w:val="both"/>
        <w:rPr>
          <w:sz w:val="28"/>
        </w:rPr>
      </w:pPr>
      <w:r>
        <w:rPr>
          <w:sz w:val="28"/>
        </w:rPr>
        <w:t>Trang</w:t>
      </w:r>
      <w:r>
        <w:rPr>
          <w:spacing w:val="-2"/>
          <w:sz w:val="28"/>
        </w:rPr>
        <w:t xml:space="preserve"> </w:t>
      </w:r>
      <w:r>
        <w:rPr>
          <w:sz w:val="28"/>
        </w:rPr>
        <w:t>sức</w:t>
      </w:r>
      <w:r>
        <w:rPr>
          <w:spacing w:val="-2"/>
          <w:sz w:val="28"/>
        </w:rPr>
        <w:t xml:space="preserve"> </w:t>
      </w:r>
      <w:r>
        <w:rPr>
          <w:sz w:val="28"/>
        </w:rPr>
        <w:t>khỏe</w:t>
      </w:r>
      <w:r>
        <w:rPr>
          <w:spacing w:val="-2"/>
          <w:sz w:val="28"/>
        </w:rPr>
        <w:t xml:space="preserve"> </w:t>
      </w:r>
      <w:r>
        <w:rPr>
          <w:sz w:val="28"/>
        </w:rPr>
        <w:t>thủ</w:t>
      </w:r>
      <w:r>
        <w:rPr>
          <w:spacing w:val="-1"/>
          <w:sz w:val="28"/>
        </w:rPr>
        <w:t xml:space="preserve"> </w:t>
      </w:r>
      <w:r>
        <w:rPr>
          <w:spacing w:val="-5"/>
          <w:sz w:val="28"/>
        </w:rPr>
        <w:t>đô:</w:t>
      </w:r>
    </w:p>
    <w:p w14:paraId="41E3EA53">
      <w:pPr>
        <w:pStyle w:val="6"/>
        <w:spacing w:before="58"/>
        <w:ind w:left="880" w:firstLine="0"/>
        <w:jc w:val="left"/>
      </w:pPr>
      <w:r>
        <w:rPr>
          <w:spacing w:val="-2"/>
        </w:rPr>
        <w:t>https://suckhoethudo.vn/</w:t>
      </w:r>
    </w:p>
    <w:p w14:paraId="40A105E4">
      <w:pPr>
        <w:pStyle w:val="8"/>
        <w:numPr>
          <w:ilvl w:val="0"/>
          <w:numId w:val="12"/>
        </w:numPr>
        <w:tabs>
          <w:tab w:val="left" w:pos="672"/>
          <w:tab w:val="left" w:pos="880"/>
        </w:tabs>
        <w:spacing w:before="59" w:after="0" w:line="278" w:lineRule="auto"/>
        <w:ind w:left="880" w:right="635" w:hanging="567"/>
        <w:jc w:val="left"/>
        <w:rPr>
          <w:sz w:val="28"/>
        </w:rPr>
      </w:pPr>
      <w:r>
        <w:rPr>
          <w:sz w:val="28"/>
        </w:rPr>
        <w:t>Trang</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điện</w:t>
      </w:r>
      <w:r>
        <w:rPr>
          <w:spacing w:val="-3"/>
          <w:sz w:val="28"/>
        </w:rPr>
        <w:t xml:space="preserve"> </w:t>
      </w:r>
      <w:r>
        <w:rPr>
          <w:sz w:val="28"/>
        </w:rPr>
        <w:t>tử</w:t>
      </w:r>
      <w:r>
        <w:rPr>
          <w:spacing w:val="-4"/>
          <w:sz w:val="28"/>
        </w:rPr>
        <w:t xml:space="preserve"> </w:t>
      </w:r>
      <w:r>
        <w:rPr>
          <w:sz w:val="28"/>
        </w:rPr>
        <w:t>của</w:t>
      </w:r>
      <w:r>
        <w:rPr>
          <w:spacing w:val="-4"/>
          <w:sz w:val="28"/>
        </w:rPr>
        <w:t xml:space="preserve"> </w:t>
      </w:r>
      <w:r>
        <w:rPr>
          <w:sz w:val="28"/>
        </w:rPr>
        <w:t>Trung</w:t>
      </w:r>
      <w:r>
        <w:rPr>
          <w:spacing w:val="-3"/>
          <w:sz w:val="28"/>
        </w:rPr>
        <w:t xml:space="preserve"> </w:t>
      </w:r>
      <w:r>
        <w:rPr>
          <w:sz w:val="28"/>
        </w:rPr>
        <w:t>tâm</w:t>
      </w:r>
      <w:r>
        <w:rPr>
          <w:spacing w:val="-4"/>
          <w:sz w:val="28"/>
        </w:rPr>
        <w:t xml:space="preserve"> </w:t>
      </w:r>
      <w:r>
        <w:rPr>
          <w:sz w:val="28"/>
        </w:rPr>
        <w:t>Kiểm</w:t>
      </w:r>
      <w:r>
        <w:rPr>
          <w:spacing w:val="-4"/>
          <w:sz w:val="28"/>
        </w:rPr>
        <w:t xml:space="preserve"> </w:t>
      </w:r>
      <w:r>
        <w:rPr>
          <w:sz w:val="28"/>
        </w:rPr>
        <w:t>soát</w:t>
      </w:r>
      <w:r>
        <w:rPr>
          <w:spacing w:val="-4"/>
          <w:sz w:val="28"/>
        </w:rPr>
        <w:t xml:space="preserve"> </w:t>
      </w:r>
      <w:r>
        <w:rPr>
          <w:sz w:val="28"/>
        </w:rPr>
        <w:t>bệnh</w:t>
      </w:r>
      <w:r>
        <w:rPr>
          <w:spacing w:val="-3"/>
          <w:sz w:val="28"/>
        </w:rPr>
        <w:t xml:space="preserve"> </w:t>
      </w:r>
      <w:r>
        <w:rPr>
          <w:sz w:val="28"/>
        </w:rPr>
        <w:t>tật</w:t>
      </w:r>
      <w:r>
        <w:rPr>
          <w:spacing w:val="-4"/>
          <w:sz w:val="28"/>
        </w:rPr>
        <w:t xml:space="preserve"> </w:t>
      </w:r>
      <w:r>
        <w:rPr>
          <w:sz w:val="28"/>
        </w:rPr>
        <w:t>thành</w:t>
      </w:r>
      <w:r>
        <w:rPr>
          <w:spacing w:val="-3"/>
          <w:sz w:val="28"/>
        </w:rPr>
        <w:t xml:space="preserve"> </w:t>
      </w:r>
      <w:r>
        <w:rPr>
          <w:sz w:val="28"/>
        </w:rPr>
        <w:t>phố</w:t>
      </w:r>
      <w:r>
        <w:rPr>
          <w:spacing w:val="-3"/>
          <w:sz w:val="28"/>
        </w:rPr>
        <w:t xml:space="preserve"> </w:t>
      </w:r>
      <w:r>
        <w:rPr>
          <w:sz w:val="28"/>
        </w:rPr>
        <w:t>Hà</w:t>
      </w:r>
      <w:r>
        <w:rPr>
          <w:spacing w:val="-4"/>
          <w:sz w:val="28"/>
        </w:rPr>
        <w:t xml:space="preserve"> </w:t>
      </w:r>
      <w:r>
        <w:rPr>
          <w:sz w:val="28"/>
        </w:rPr>
        <w:t xml:space="preserve">Nội: </w:t>
      </w:r>
      <w:r>
        <w:rPr>
          <w:spacing w:val="-2"/>
          <w:sz w:val="28"/>
        </w:rPr>
        <w:t xml:space="preserve">https://zalo.me/2460488680605302129 https://hanoicdc.gov.vn/612/video.html </w:t>
      </w:r>
      <w:r>
        <w:fldChar w:fldCharType="begin"/>
      </w:r>
      <w:r>
        <w:instrText xml:space="preserve"> HYPERLINK "http://www.facebook.com/share/1DfHVwmGky/" \h </w:instrText>
      </w:r>
      <w:r>
        <w:fldChar w:fldCharType="separate"/>
      </w:r>
      <w:r>
        <w:rPr>
          <w:spacing w:val="-2"/>
          <w:sz w:val="28"/>
        </w:rPr>
        <w:t>https://www.facebook.com/share/1DfHVwmGky/</w:t>
      </w:r>
      <w:r>
        <w:rPr>
          <w:spacing w:val="-2"/>
          <w:sz w:val="28"/>
        </w:rPr>
        <w:fldChar w:fldCharType="end"/>
      </w:r>
      <w:r>
        <w:rPr>
          <w:spacing w:val="-2"/>
          <w:sz w:val="28"/>
        </w:rPr>
        <w:t xml:space="preserve"> </w:t>
      </w:r>
      <w:r>
        <w:fldChar w:fldCharType="begin"/>
      </w:r>
      <w:r>
        <w:instrText xml:space="preserve"> HYPERLINK "https://www.youtube.com/%40trungtamkiemsoatbenhtattphn" \h </w:instrText>
      </w:r>
      <w:r>
        <w:fldChar w:fldCharType="separate"/>
      </w:r>
      <w:r>
        <w:rPr>
          <w:color w:val="0000FF"/>
          <w:spacing w:val="-2"/>
          <w:sz w:val="28"/>
          <w:u w:val="single" w:color="0000FF"/>
        </w:rPr>
        <w:t>https://www.youtube.com/@trungtamkiemsoatbenhtattphn</w:t>
      </w:r>
      <w:r>
        <w:rPr>
          <w:color w:val="0000FF"/>
          <w:spacing w:val="-2"/>
          <w:sz w:val="28"/>
          <w:u w:val="single" w:color="0000FF"/>
        </w:rPr>
        <w:fldChar w:fldCharType="end"/>
      </w:r>
      <w:r>
        <w:rPr>
          <w:color w:val="0000FF"/>
          <w:spacing w:val="-2"/>
          <w:sz w:val="28"/>
        </w:rPr>
        <w:t xml:space="preserve"> </w:t>
      </w:r>
      <w:r>
        <w:fldChar w:fldCharType="begin"/>
      </w:r>
      <w:r>
        <w:instrText xml:space="preserve"> HYPERLINK "http://www.youtube.com/watch?v=4B7I5o439VI" \h </w:instrText>
      </w:r>
      <w:r>
        <w:fldChar w:fldCharType="separate"/>
      </w:r>
      <w:r>
        <w:rPr>
          <w:spacing w:val="-2"/>
          <w:sz w:val="28"/>
        </w:rPr>
        <w:t>https://www.youtube.com/watch?v=4B7I5o439VI</w:t>
      </w:r>
      <w:r>
        <w:rPr>
          <w:spacing w:val="-2"/>
          <w:sz w:val="28"/>
        </w:rPr>
        <w:fldChar w:fldCharType="end"/>
      </w:r>
    </w:p>
    <w:p w14:paraId="6B6C6CDE">
      <w:pPr>
        <w:pStyle w:val="8"/>
        <w:spacing w:after="0" w:line="278" w:lineRule="auto"/>
        <w:jc w:val="left"/>
        <w:rPr>
          <w:sz w:val="28"/>
        </w:rPr>
        <w:sectPr>
          <w:headerReference r:id="rId6" w:type="default"/>
          <w:pgSz w:w="11910" w:h="16840"/>
          <w:pgMar w:top="1040" w:right="708" w:bottom="280" w:left="1275" w:header="0" w:footer="0" w:gutter="0"/>
          <w:cols w:space="720" w:num="1"/>
        </w:sectPr>
      </w:pPr>
    </w:p>
    <w:p w14:paraId="5F6D2B4B">
      <w:pPr>
        <w:pStyle w:val="2"/>
        <w:spacing w:before="201"/>
        <w:ind w:left="0" w:right="111" w:firstLine="0"/>
        <w:jc w:val="center"/>
      </w:pPr>
      <w:r>
        <w:t>Phụ</w:t>
      </w:r>
      <w:r>
        <w:rPr>
          <w:spacing w:val="-3"/>
        </w:rPr>
        <w:t xml:space="preserve"> </w:t>
      </w:r>
      <w:r>
        <w:t>lục</w:t>
      </w:r>
      <w:r>
        <w:rPr>
          <w:spacing w:val="-3"/>
        </w:rPr>
        <w:t xml:space="preserve"> </w:t>
      </w:r>
      <w:r>
        <w:rPr>
          <w:spacing w:val="-5"/>
        </w:rPr>
        <w:t>II</w:t>
      </w:r>
    </w:p>
    <w:p w14:paraId="2ED187B7">
      <w:pPr>
        <w:spacing w:before="25"/>
        <w:ind w:left="0" w:right="112" w:firstLine="0"/>
        <w:jc w:val="center"/>
        <w:rPr>
          <w:b/>
          <w:sz w:val="26"/>
        </w:rPr>
      </w:pPr>
      <w:r>
        <w:rPr>
          <w:b/>
          <w:sz w:val="26"/>
        </w:rPr>
        <w:t>HƯỚNG</w:t>
      </w:r>
      <w:r>
        <w:rPr>
          <w:b/>
          <w:spacing w:val="-4"/>
          <w:sz w:val="26"/>
        </w:rPr>
        <w:t xml:space="preserve"> </w:t>
      </w:r>
      <w:r>
        <w:rPr>
          <w:b/>
          <w:sz w:val="26"/>
        </w:rPr>
        <w:t>DẪN</w:t>
      </w:r>
      <w:r>
        <w:rPr>
          <w:b/>
          <w:spacing w:val="-3"/>
          <w:sz w:val="26"/>
        </w:rPr>
        <w:t xml:space="preserve"> </w:t>
      </w:r>
      <w:r>
        <w:rPr>
          <w:b/>
          <w:sz w:val="26"/>
        </w:rPr>
        <w:t>GIÁM</w:t>
      </w:r>
      <w:r>
        <w:rPr>
          <w:b/>
          <w:spacing w:val="-4"/>
          <w:sz w:val="26"/>
        </w:rPr>
        <w:t xml:space="preserve"> </w:t>
      </w:r>
      <w:r>
        <w:rPr>
          <w:b/>
          <w:sz w:val="26"/>
        </w:rPr>
        <w:t>SÁT</w:t>
      </w:r>
      <w:r>
        <w:rPr>
          <w:b/>
          <w:spacing w:val="-3"/>
          <w:sz w:val="26"/>
        </w:rPr>
        <w:t xml:space="preserve"> </w:t>
      </w:r>
      <w:r>
        <w:rPr>
          <w:b/>
          <w:sz w:val="26"/>
        </w:rPr>
        <w:t>VÀ</w:t>
      </w:r>
      <w:r>
        <w:rPr>
          <w:b/>
          <w:spacing w:val="-3"/>
          <w:sz w:val="26"/>
        </w:rPr>
        <w:t xml:space="preserve"> </w:t>
      </w:r>
      <w:r>
        <w:rPr>
          <w:b/>
          <w:sz w:val="26"/>
        </w:rPr>
        <w:t>PHÒNG,</w:t>
      </w:r>
      <w:r>
        <w:rPr>
          <w:b/>
          <w:spacing w:val="-1"/>
          <w:sz w:val="26"/>
        </w:rPr>
        <w:t xml:space="preserve"> </w:t>
      </w:r>
      <w:r>
        <w:rPr>
          <w:b/>
          <w:sz w:val="26"/>
        </w:rPr>
        <w:t>CHỐNG</w:t>
      </w:r>
      <w:r>
        <w:rPr>
          <w:b/>
          <w:spacing w:val="-2"/>
          <w:sz w:val="26"/>
        </w:rPr>
        <w:t xml:space="preserve"> </w:t>
      </w:r>
      <w:r>
        <w:rPr>
          <w:b/>
          <w:sz w:val="26"/>
        </w:rPr>
        <w:t>BỆNH</w:t>
      </w:r>
      <w:r>
        <w:rPr>
          <w:b/>
          <w:spacing w:val="-3"/>
          <w:sz w:val="26"/>
        </w:rPr>
        <w:t xml:space="preserve"> </w:t>
      </w:r>
      <w:r>
        <w:rPr>
          <w:b/>
          <w:sz w:val="26"/>
        </w:rPr>
        <w:t>TAY</w:t>
      </w:r>
      <w:r>
        <w:rPr>
          <w:b/>
          <w:spacing w:val="-2"/>
          <w:sz w:val="26"/>
        </w:rPr>
        <w:t xml:space="preserve"> </w:t>
      </w:r>
      <w:r>
        <w:rPr>
          <w:b/>
          <w:sz w:val="26"/>
        </w:rPr>
        <w:t>CHÂN</w:t>
      </w:r>
      <w:r>
        <w:rPr>
          <w:b/>
          <w:spacing w:val="-2"/>
          <w:sz w:val="26"/>
        </w:rPr>
        <w:t xml:space="preserve"> MIỆNG</w:t>
      </w:r>
    </w:p>
    <w:p w14:paraId="0FBE819C">
      <w:pPr>
        <w:spacing w:before="0" w:line="270" w:lineRule="exact"/>
        <w:ind w:left="0" w:right="113" w:firstLine="0"/>
        <w:jc w:val="center"/>
        <w:rPr>
          <w:b/>
          <w:sz w:val="26"/>
        </w:rPr>
      </w:pPr>
      <w:r>
        <w:rPr>
          <w:b/>
          <w:sz w:val="26"/>
        </w:rPr>
        <w:t>TRONG</w:t>
      </w:r>
      <w:r>
        <w:rPr>
          <w:b/>
          <w:spacing w:val="-6"/>
          <w:sz w:val="26"/>
        </w:rPr>
        <w:t xml:space="preserve"> </w:t>
      </w:r>
      <w:r>
        <w:rPr>
          <w:b/>
          <w:sz w:val="26"/>
        </w:rPr>
        <w:t>TRƯỜNG</w:t>
      </w:r>
      <w:r>
        <w:rPr>
          <w:b/>
          <w:spacing w:val="-5"/>
          <w:sz w:val="26"/>
        </w:rPr>
        <w:t xml:space="preserve"> HỌC</w:t>
      </w:r>
    </w:p>
    <w:p w14:paraId="0225F75D">
      <w:pPr>
        <w:spacing w:before="0" w:line="373" w:lineRule="exact"/>
        <w:ind w:left="354" w:right="465" w:firstLine="0"/>
        <w:jc w:val="center"/>
        <w:rPr>
          <w:i/>
          <w:sz w:val="26"/>
        </w:rPr>
      </w:pPr>
      <w:r>
        <w:rPr>
          <w:i/>
          <w:sz w:val="26"/>
        </w:rPr>
        <w:t>(Kèm</w:t>
      </w:r>
      <w:r>
        <w:rPr>
          <w:i/>
          <w:spacing w:val="-5"/>
          <w:sz w:val="26"/>
        </w:rPr>
        <w:t xml:space="preserve"> </w:t>
      </w:r>
      <w:r>
        <w:rPr>
          <w:i/>
          <w:sz w:val="26"/>
        </w:rPr>
        <w:t>theo</w:t>
      </w:r>
      <w:r>
        <w:rPr>
          <w:i/>
          <w:spacing w:val="-1"/>
          <w:sz w:val="26"/>
        </w:rPr>
        <w:t xml:space="preserve"> </w:t>
      </w:r>
      <w:r>
        <w:rPr>
          <w:i/>
          <w:sz w:val="26"/>
        </w:rPr>
        <w:t>Kế</w:t>
      </w:r>
      <w:r>
        <w:rPr>
          <w:i/>
          <w:spacing w:val="-3"/>
          <w:sz w:val="26"/>
        </w:rPr>
        <w:t xml:space="preserve"> </w:t>
      </w:r>
      <w:r>
        <w:rPr>
          <w:i/>
          <w:sz w:val="26"/>
        </w:rPr>
        <w:t>hoạ</w:t>
      </w:r>
      <w:r>
        <w:rPr>
          <w:i/>
          <w:sz w:val="26"/>
          <w:u w:val="single"/>
        </w:rPr>
        <w:t>ch</w:t>
      </w:r>
      <w:r>
        <w:rPr>
          <w:i/>
          <w:spacing w:val="-2"/>
          <w:sz w:val="26"/>
          <w:u w:val="single"/>
        </w:rPr>
        <w:t xml:space="preserve"> </w:t>
      </w:r>
      <w:r>
        <w:rPr>
          <w:i/>
          <w:sz w:val="26"/>
          <w:u w:val="single"/>
        </w:rPr>
        <w:t>số:</w:t>
      </w:r>
      <w:r>
        <w:rPr>
          <w:i/>
          <w:spacing w:val="2"/>
          <w:sz w:val="26"/>
          <w:u w:val="single"/>
        </w:rPr>
        <w:t xml:space="preserve"> </w:t>
      </w:r>
      <w:r>
        <w:rPr>
          <w:position w:val="-3"/>
          <w:sz w:val="28"/>
          <w:u w:val="single"/>
        </w:rPr>
        <w:t>155</w:t>
      </w:r>
      <w:r>
        <w:rPr>
          <w:i/>
          <w:sz w:val="26"/>
          <w:u w:val="single"/>
        </w:rPr>
        <w:t>/KH-UBND</w:t>
      </w:r>
      <w:r>
        <w:rPr>
          <w:i/>
          <w:spacing w:val="60"/>
          <w:sz w:val="26"/>
          <w:u w:val="single"/>
        </w:rPr>
        <w:t xml:space="preserve"> </w:t>
      </w:r>
      <w:r>
        <w:rPr>
          <w:i/>
          <w:sz w:val="26"/>
          <w:u w:val="single"/>
        </w:rPr>
        <w:t>ngày</w:t>
      </w:r>
      <w:r>
        <w:rPr>
          <w:i/>
          <w:spacing w:val="23"/>
          <w:sz w:val="26"/>
          <w:u w:val="single"/>
        </w:rPr>
        <w:t xml:space="preserve"> </w:t>
      </w:r>
      <w:r>
        <w:rPr>
          <w:position w:val="4"/>
          <w:sz w:val="28"/>
          <w:u w:val="single"/>
        </w:rPr>
        <w:t>07</w:t>
      </w:r>
      <w:r>
        <w:rPr>
          <w:i/>
          <w:sz w:val="26"/>
          <w:u w:val="single"/>
        </w:rPr>
        <w:t>/</w:t>
      </w:r>
      <w:r>
        <w:rPr>
          <w:i/>
          <w:spacing w:val="-16"/>
          <w:sz w:val="26"/>
          <w:u w:val="single"/>
        </w:rPr>
        <w:t xml:space="preserve"> </w:t>
      </w:r>
      <w:r>
        <w:rPr>
          <w:position w:val="4"/>
          <w:sz w:val="28"/>
          <w:u w:val="single"/>
        </w:rPr>
        <w:t>4</w:t>
      </w:r>
      <w:r>
        <w:rPr>
          <w:spacing w:val="60"/>
          <w:position w:val="4"/>
          <w:sz w:val="28"/>
          <w:u w:val="single"/>
        </w:rPr>
        <w:t xml:space="preserve"> </w:t>
      </w:r>
      <w:r>
        <w:rPr>
          <w:i/>
          <w:sz w:val="26"/>
          <w:u w:val="single"/>
        </w:rPr>
        <w:t>/2026</w:t>
      </w:r>
      <w:r>
        <w:rPr>
          <w:i/>
          <w:spacing w:val="-2"/>
          <w:sz w:val="26"/>
          <w:u w:val="single"/>
        </w:rPr>
        <w:t xml:space="preserve"> </w:t>
      </w:r>
      <w:r>
        <w:rPr>
          <w:i/>
          <w:sz w:val="26"/>
          <w:u w:val="single"/>
        </w:rPr>
        <w:t>của</w:t>
      </w:r>
      <w:r>
        <w:rPr>
          <w:i/>
          <w:spacing w:val="-2"/>
          <w:sz w:val="26"/>
          <w:u w:val="single"/>
        </w:rPr>
        <w:t xml:space="preserve"> </w:t>
      </w:r>
      <w:r>
        <w:rPr>
          <w:i/>
          <w:sz w:val="26"/>
          <w:u w:val="single"/>
        </w:rPr>
        <w:t>UBN</w:t>
      </w:r>
      <w:r>
        <w:rPr>
          <w:i/>
          <w:sz w:val="26"/>
        </w:rPr>
        <w:t>D</w:t>
      </w:r>
      <w:r>
        <w:rPr>
          <w:i/>
          <w:spacing w:val="-3"/>
          <w:sz w:val="26"/>
        </w:rPr>
        <w:t xml:space="preserve"> </w:t>
      </w:r>
      <w:r>
        <w:rPr>
          <w:i/>
          <w:sz w:val="26"/>
        </w:rPr>
        <w:t>xã</w:t>
      </w:r>
      <w:r>
        <w:rPr>
          <w:i/>
          <w:spacing w:val="-1"/>
          <w:sz w:val="26"/>
        </w:rPr>
        <w:t xml:space="preserve"> </w:t>
      </w:r>
      <w:r>
        <w:rPr>
          <w:i/>
          <w:sz w:val="26"/>
        </w:rPr>
        <w:t>Thanh</w:t>
      </w:r>
      <w:r>
        <w:rPr>
          <w:i/>
          <w:spacing w:val="-1"/>
          <w:sz w:val="26"/>
        </w:rPr>
        <w:t xml:space="preserve"> </w:t>
      </w:r>
      <w:r>
        <w:rPr>
          <w:i/>
          <w:spacing w:val="-4"/>
          <w:sz w:val="26"/>
        </w:rPr>
        <w:t>Oai)</w:t>
      </w:r>
    </w:p>
    <w:p w14:paraId="53545FF8">
      <w:pPr>
        <w:pStyle w:val="2"/>
        <w:numPr>
          <w:ilvl w:val="0"/>
          <w:numId w:val="13"/>
        </w:numPr>
        <w:tabs>
          <w:tab w:val="left" w:pos="1128"/>
        </w:tabs>
        <w:spacing w:before="16" w:after="0" w:line="240" w:lineRule="auto"/>
        <w:ind w:left="1128" w:right="0" w:hanging="248"/>
        <w:jc w:val="both"/>
      </w:pPr>
      <w:r>
        <w:t>Thông</w:t>
      </w:r>
      <w:r>
        <w:rPr>
          <w:spacing w:val="-4"/>
        </w:rPr>
        <w:t xml:space="preserve"> </w:t>
      </w:r>
      <w:r>
        <w:t>tin</w:t>
      </w:r>
      <w:r>
        <w:rPr>
          <w:spacing w:val="-2"/>
        </w:rPr>
        <w:t xml:space="preserve"> </w:t>
      </w:r>
      <w:r>
        <w:t>chung</w:t>
      </w:r>
      <w:r>
        <w:rPr>
          <w:spacing w:val="-1"/>
        </w:rPr>
        <w:t xml:space="preserve"> </w:t>
      </w:r>
      <w:r>
        <w:t>về</w:t>
      </w:r>
      <w:r>
        <w:rPr>
          <w:spacing w:val="-2"/>
        </w:rPr>
        <w:t xml:space="preserve"> </w:t>
      </w:r>
      <w:r>
        <w:t>bệnh</w:t>
      </w:r>
      <w:r>
        <w:rPr>
          <w:spacing w:val="-2"/>
        </w:rPr>
        <w:t xml:space="preserve"> </w:t>
      </w:r>
      <w:r>
        <w:t>Tay</w:t>
      </w:r>
      <w:r>
        <w:rPr>
          <w:spacing w:val="-1"/>
        </w:rPr>
        <w:t xml:space="preserve"> </w:t>
      </w:r>
      <w:r>
        <w:t>chân</w:t>
      </w:r>
      <w:r>
        <w:rPr>
          <w:spacing w:val="-2"/>
        </w:rPr>
        <w:t xml:space="preserve"> miệng</w:t>
      </w:r>
    </w:p>
    <w:p w14:paraId="070E6E4A">
      <w:pPr>
        <w:pStyle w:val="6"/>
        <w:spacing w:before="48" w:line="276" w:lineRule="auto"/>
        <w:ind w:left="312" w:right="424" w:firstLine="567"/>
      </w:pPr>
      <w:r>
        <w:t>Bệnh Tay chân miệng là bệnh truyền nhiễm cấp tính do vi rút đường ruột (Enterovirus 71, Coxsackie A16), thường gặp ở trẻ dưới 5 tuổi, đặc biệt dưới 3 tuổi. Bệnh xảy ra quanh năm, tăng cao vào các tháng 3 - 5 và tháng 9 - 12.</w:t>
      </w:r>
    </w:p>
    <w:p w14:paraId="50A06D65">
      <w:pPr>
        <w:pStyle w:val="6"/>
        <w:spacing w:before="0" w:line="276" w:lineRule="auto"/>
        <w:ind w:left="313" w:right="424" w:firstLine="567"/>
      </w:pPr>
      <w:r>
        <w:t>Các triệu chứng điển hình gồm sốt, đau họng, loét miệng và phỏng nước ở lòng bàn tay, bàn chân, đầu gối, mông. Phần lớn ca bệnh nhẹ, nhưng một số có thể diễn biến nặng với biến chứng viêm não - màng não, viêm cơ tim, phù phổi cấp có thể gây tử vong.</w:t>
      </w:r>
    </w:p>
    <w:p w14:paraId="644521F3">
      <w:pPr>
        <w:pStyle w:val="6"/>
        <w:spacing w:before="0"/>
        <w:ind w:left="880" w:firstLine="0"/>
      </w:pPr>
      <w:r>
        <w:t>Bệnh</w:t>
      </w:r>
      <w:r>
        <w:rPr>
          <w:spacing w:val="28"/>
        </w:rPr>
        <w:t xml:space="preserve"> </w:t>
      </w:r>
      <w:r>
        <w:t>lây</w:t>
      </w:r>
      <w:r>
        <w:rPr>
          <w:spacing w:val="29"/>
        </w:rPr>
        <w:t xml:space="preserve"> </w:t>
      </w:r>
      <w:r>
        <w:t>qua</w:t>
      </w:r>
      <w:r>
        <w:rPr>
          <w:spacing w:val="30"/>
        </w:rPr>
        <w:t xml:space="preserve"> </w:t>
      </w:r>
      <w:r>
        <w:t>đường</w:t>
      </w:r>
      <w:r>
        <w:rPr>
          <w:spacing w:val="29"/>
        </w:rPr>
        <w:t xml:space="preserve"> </w:t>
      </w:r>
      <w:r>
        <w:t>tiêu</w:t>
      </w:r>
      <w:r>
        <w:rPr>
          <w:spacing w:val="29"/>
        </w:rPr>
        <w:t xml:space="preserve"> </w:t>
      </w:r>
      <w:r>
        <w:t>hóa</w:t>
      </w:r>
      <w:r>
        <w:rPr>
          <w:spacing w:val="30"/>
        </w:rPr>
        <w:t xml:space="preserve"> </w:t>
      </w:r>
      <w:r>
        <w:t>và</w:t>
      </w:r>
      <w:r>
        <w:rPr>
          <w:spacing w:val="29"/>
        </w:rPr>
        <w:t xml:space="preserve"> </w:t>
      </w:r>
      <w:r>
        <w:t>tiếp</w:t>
      </w:r>
      <w:r>
        <w:rPr>
          <w:spacing w:val="28"/>
        </w:rPr>
        <w:t xml:space="preserve"> </w:t>
      </w:r>
      <w:r>
        <w:t>xúc</w:t>
      </w:r>
      <w:r>
        <w:rPr>
          <w:spacing w:val="30"/>
        </w:rPr>
        <w:t xml:space="preserve"> </w:t>
      </w:r>
      <w:r>
        <w:t>trực</w:t>
      </w:r>
      <w:r>
        <w:rPr>
          <w:spacing w:val="30"/>
        </w:rPr>
        <w:t xml:space="preserve"> </w:t>
      </w:r>
      <w:r>
        <w:t>tiếp</w:t>
      </w:r>
      <w:r>
        <w:rPr>
          <w:spacing w:val="29"/>
        </w:rPr>
        <w:t xml:space="preserve"> </w:t>
      </w:r>
      <w:r>
        <w:t>với</w:t>
      </w:r>
      <w:r>
        <w:rPr>
          <w:spacing w:val="30"/>
        </w:rPr>
        <w:t xml:space="preserve"> </w:t>
      </w:r>
      <w:r>
        <w:t>dịch</w:t>
      </w:r>
      <w:r>
        <w:rPr>
          <w:spacing w:val="29"/>
        </w:rPr>
        <w:t xml:space="preserve"> </w:t>
      </w:r>
      <w:r>
        <w:t>tiết</w:t>
      </w:r>
      <w:r>
        <w:rPr>
          <w:spacing w:val="30"/>
        </w:rPr>
        <w:t xml:space="preserve"> </w:t>
      </w:r>
      <w:r>
        <w:t>mũi</w:t>
      </w:r>
      <w:r>
        <w:rPr>
          <w:spacing w:val="30"/>
        </w:rPr>
        <w:t xml:space="preserve"> </w:t>
      </w:r>
      <w:r>
        <w:rPr>
          <w:spacing w:val="-2"/>
        </w:rPr>
        <w:t>họng,</w:t>
      </w:r>
    </w:p>
    <w:p w14:paraId="350A6186">
      <w:pPr>
        <w:pStyle w:val="6"/>
        <w:spacing w:before="48"/>
        <w:ind w:left="312" w:firstLine="0"/>
      </w:pPr>
      <w:r>
        <w:t>phân,</w:t>
      </w:r>
      <w:r>
        <w:rPr>
          <w:spacing w:val="-2"/>
        </w:rPr>
        <w:t xml:space="preserve"> </w:t>
      </w:r>
      <w:r>
        <w:t>nước</w:t>
      </w:r>
      <w:r>
        <w:rPr>
          <w:spacing w:val="-2"/>
        </w:rPr>
        <w:t xml:space="preserve"> </w:t>
      </w:r>
      <w:r>
        <w:t>bọt,</w:t>
      </w:r>
      <w:r>
        <w:rPr>
          <w:spacing w:val="-1"/>
        </w:rPr>
        <w:t xml:space="preserve"> </w:t>
      </w:r>
      <w:r>
        <w:t>dịch</w:t>
      </w:r>
      <w:r>
        <w:rPr>
          <w:spacing w:val="-1"/>
        </w:rPr>
        <w:t xml:space="preserve"> </w:t>
      </w:r>
      <w:r>
        <w:t>phỏng</w:t>
      </w:r>
      <w:r>
        <w:rPr>
          <w:spacing w:val="-2"/>
        </w:rPr>
        <w:t xml:space="preserve"> </w:t>
      </w:r>
      <w:r>
        <w:t>nước</w:t>
      </w:r>
      <w:r>
        <w:rPr>
          <w:spacing w:val="-2"/>
        </w:rPr>
        <w:t xml:space="preserve"> </w:t>
      </w:r>
      <w:r>
        <w:t>hoặc đồ</w:t>
      </w:r>
      <w:r>
        <w:rPr>
          <w:spacing w:val="-1"/>
        </w:rPr>
        <w:t xml:space="preserve"> </w:t>
      </w:r>
      <w:r>
        <w:t>dùng</w:t>
      </w:r>
      <w:r>
        <w:rPr>
          <w:spacing w:val="-2"/>
        </w:rPr>
        <w:t xml:space="preserve"> </w:t>
      </w:r>
      <w:r>
        <w:t>bị</w:t>
      </w:r>
      <w:r>
        <w:rPr>
          <w:spacing w:val="-2"/>
        </w:rPr>
        <w:t xml:space="preserve"> </w:t>
      </w:r>
      <w:r>
        <w:t>nhiễm vi</w:t>
      </w:r>
      <w:r>
        <w:rPr>
          <w:spacing w:val="-2"/>
        </w:rPr>
        <w:t xml:space="preserve"> </w:t>
      </w:r>
      <w:r>
        <w:rPr>
          <w:spacing w:val="-4"/>
        </w:rPr>
        <w:t>rút.</w:t>
      </w:r>
    </w:p>
    <w:p w14:paraId="7A2B0965">
      <w:pPr>
        <w:pStyle w:val="6"/>
        <w:spacing w:before="49" w:line="276" w:lineRule="auto"/>
        <w:ind w:left="313" w:right="424" w:firstLine="567"/>
      </w:pPr>
      <w:r>
        <w:t>Thời</w:t>
      </w:r>
      <w:r>
        <w:rPr>
          <w:spacing w:val="-1"/>
        </w:rPr>
        <w:t xml:space="preserve"> </w:t>
      </w:r>
      <w:r>
        <w:t>gian</w:t>
      </w:r>
      <w:r>
        <w:rPr>
          <w:spacing w:val="-2"/>
        </w:rPr>
        <w:t xml:space="preserve"> </w:t>
      </w:r>
      <w:r>
        <w:t>ủ</w:t>
      </w:r>
      <w:r>
        <w:rPr>
          <w:spacing w:val="-2"/>
        </w:rPr>
        <w:t xml:space="preserve"> </w:t>
      </w:r>
      <w:r>
        <w:t>bệnh</w:t>
      </w:r>
      <w:r>
        <w:rPr>
          <w:spacing w:val="-2"/>
        </w:rPr>
        <w:t xml:space="preserve"> </w:t>
      </w:r>
      <w:r>
        <w:t>từ</w:t>
      </w:r>
      <w:r>
        <w:rPr>
          <w:spacing w:val="-2"/>
        </w:rPr>
        <w:t xml:space="preserve"> </w:t>
      </w:r>
      <w:r>
        <w:t>3</w:t>
      </w:r>
      <w:r>
        <w:rPr>
          <w:spacing w:val="-2"/>
        </w:rPr>
        <w:t xml:space="preserve"> </w:t>
      </w:r>
      <w:r>
        <w:t>-</w:t>
      </w:r>
      <w:r>
        <w:rPr>
          <w:spacing w:val="-2"/>
        </w:rPr>
        <w:t xml:space="preserve"> </w:t>
      </w:r>
      <w:r>
        <w:t>7</w:t>
      </w:r>
      <w:r>
        <w:rPr>
          <w:spacing w:val="-2"/>
        </w:rPr>
        <w:t xml:space="preserve"> </w:t>
      </w:r>
      <w:r>
        <w:t>ngày.</w:t>
      </w:r>
      <w:r>
        <w:rPr>
          <w:spacing w:val="-2"/>
        </w:rPr>
        <w:t xml:space="preserve"> </w:t>
      </w:r>
      <w:r>
        <w:t>Thời</w:t>
      </w:r>
      <w:r>
        <w:rPr>
          <w:spacing w:val="-1"/>
        </w:rPr>
        <w:t xml:space="preserve"> </w:t>
      </w:r>
      <w:r>
        <w:t>kỳ</w:t>
      </w:r>
      <w:r>
        <w:rPr>
          <w:spacing w:val="-2"/>
        </w:rPr>
        <w:t xml:space="preserve"> </w:t>
      </w:r>
      <w:r>
        <w:t>lây</w:t>
      </w:r>
      <w:r>
        <w:rPr>
          <w:spacing w:val="-2"/>
        </w:rPr>
        <w:t xml:space="preserve"> </w:t>
      </w:r>
      <w:r>
        <w:t>truyền</w:t>
      </w:r>
      <w:r>
        <w:rPr>
          <w:spacing w:val="-2"/>
        </w:rPr>
        <w:t xml:space="preserve"> </w:t>
      </w:r>
      <w:r>
        <w:t>từ</w:t>
      </w:r>
      <w:r>
        <w:rPr>
          <w:spacing w:val="-2"/>
        </w:rPr>
        <w:t xml:space="preserve"> </w:t>
      </w:r>
      <w:r>
        <w:t>vài</w:t>
      </w:r>
      <w:r>
        <w:rPr>
          <w:spacing w:val="-1"/>
        </w:rPr>
        <w:t xml:space="preserve"> </w:t>
      </w:r>
      <w:r>
        <w:t>ngày</w:t>
      </w:r>
      <w:r>
        <w:rPr>
          <w:spacing w:val="-2"/>
        </w:rPr>
        <w:t xml:space="preserve"> </w:t>
      </w:r>
      <w:r>
        <w:t>trước</w:t>
      </w:r>
      <w:r>
        <w:rPr>
          <w:spacing w:val="-1"/>
        </w:rPr>
        <w:t xml:space="preserve"> </w:t>
      </w:r>
      <w:r>
        <w:t>khi</w:t>
      </w:r>
      <w:r>
        <w:rPr>
          <w:spacing w:val="-1"/>
        </w:rPr>
        <w:t xml:space="preserve"> </w:t>
      </w:r>
      <w:r>
        <w:t xml:space="preserve">phát bệnh, mạnh nhất trong tuần đầu và kéo dài vài tuần sau, kể cả khi đã hết triệu </w:t>
      </w:r>
      <w:r>
        <w:rPr>
          <w:spacing w:val="-2"/>
        </w:rPr>
        <w:t>chứng.</w:t>
      </w:r>
    </w:p>
    <w:p w14:paraId="44031B37">
      <w:pPr>
        <w:pStyle w:val="2"/>
        <w:numPr>
          <w:ilvl w:val="0"/>
          <w:numId w:val="13"/>
        </w:numPr>
        <w:tabs>
          <w:tab w:val="left" w:pos="1237"/>
        </w:tabs>
        <w:spacing w:before="0" w:after="0" w:line="240" w:lineRule="auto"/>
        <w:ind w:left="1237" w:right="0" w:hanging="357"/>
        <w:jc w:val="both"/>
      </w:pPr>
      <w:r>
        <w:t>Các</w:t>
      </w:r>
      <w:r>
        <w:rPr>
          <w:spacing w:val="-4"/>
        </w:rPr>
        <w:t xml:space="preserve"> </w:t>
      </w:r>
      <w:r>
        <w:t>biện</w:t>
      </w:r>
      <w:r>
        <w:rPr>
          <w:spacing w:val="-3"/>
        </w:rPr>
        <w:t xml:space="preserve"> </w:t>
      </w:r>
      <w:r>
        <w:t>pháp</w:t>
      </w:r>
      <w:r>
        <w:rPr>
          <w:spacing w:val="-1"/>
        </w:rPr>
        <w:t xml:space="preserve"> </w:t>
      </w:r>
      <w:r>
        <w:t>phòng</w:t>
      </w:r>
      <w:r>
        <w:rPr>
          <w:spacing w:val="-2"/>
        </w:rPr>
        <w:t xml:space="preserve"> </w:t>
      </w:r>
      <w:r>
        <w:t>bệnh</w:t>
      </w:r>
      <w:r>
        <w:rPr>
          <w:spacing w:val="-3"/>
        </w:rPr>
        <w:t xml:space="preserve"> </w:t>
      </w:r>
      <w:r>
        <w:rPr>
          <w:spacing w:val="-2"/>
        </w:rPr>
        <w:t>chung</w:t>
      </w:r>
    </w:p>
    <w:p w14:paraId="40AD4344">
      <w:pPr>
        <w:pStyle w:val="8"/>
        <w:numPr>
          <w:ilvl w:val="0"/>
          <w:numId w:val="14"/>
        </w:numPr>
        <w:tabs>
          <w:tab w:val="left" w:pos="1061"/>
        </w:tabs>
        <w:spacing w:before="48" w:after="0" w:line="276" w:lineRule="auto"/>
        <w:ind w:left="313" w:right="424" w:firstLine="567"/>
        <w:jc w:val="both"/>
        <w:rPr>
          <w:sz w:val="28"/>
        </w:rPr>
      </w:pPr>
      <w:r>
        <w:rPr>
          <w:sz w:val="28"/>
        </w:rPr>
        <w:t>Công tác tổ chức, chỉ đạo: Xây dựng và triển khai kế hoạch phòng chống dịch bệnh trong trường học.</w:t>
      </w:r>
    </w:p>
    <w:p w14:paraId="53A3280F">
      <w:pPr>
        <w:pStyle w:val="8"/>
        <w:numPr>
          <w:ilvl w:val="0"/>
          <w:numId w:val="14"/>
        </w:numPr>
        <w:tabs>
          <w:tab w:val="left" w:pos="1081"/>
        </w:tabs>
        <w:spacing w:before="0" w:after="0" w:line="276" w:lineRule="auto"/>
        <w:ind w:left="313" w:right="424" w:firstLine="567"/>
        <w:jc w:val="both"/>
        <w:rPr>
          <w:sz w:val="28"/>
        </w:rPr>
      </w:pPr>
      <w:r>
        <w:rPr>
          <w:sz w:val="28"/>
        </w:rPr>
        <w:t>Công tác tuyên truyền: Tăng cường tuyên truyền cho phụ huynh, người chăm sóc trẻ và giáo viên về nguy cơ mắc bệnh ở trẻ nhỏ, đường lây truyền, dấu hiệu</w:t>
      </w:r>
      <w:r>
        <w:rPr>
          <w:spacing w:val="-1"/>
          <w:sz w:val="28"/>
        </w:rPr>
        <w:t xml:space="preserve"> </w:t>
      </w:r>
      <w:r>
        <w:rPr>
          <w:sz w:val="28"/>
        </w:rPr>
        <w:t>bệnh</w:t>
      </w:r>
      <w:r>
        <w:rPr>
          <w:spacing w:val="-1"/>
          <w:sz w:val="28"/>
        </w:rPr>
        <w:t xml:space="preserve"> </w:t>
      </w:r>
      <w:r>
        <w:rPr>
          <w:sz w:val="28"/>
        </w:rPr>
        <w:t>và cách</w:t>
      </w:r>
      <w:r>
        <w:rPr>
          <w:spacing w:val="-1"/>
          <w:sz w:val="28"/>
        </w:rPr>
        <w:t xml:space="preserve"> </w:t>
      </w:r>
      <w:r>
        <w:rPr>
          <w:sz w:val="28"/>
        </w:rPr>
        <w:t>phòng</w:t>
      </w:r>
      <w:r>
        <w:rPr>
          <w:spacing w:val="-1"/>
          <w:sz w:val="28"/>
        </w:rPr>
        <w:t xml:space="preserve"> </w:t>
      </w:r>
      <w:r>
        <w:rPr>
          <w:sz w:val="28"/>
        </w:rPr>
        <w:t>tránh; khuyến</w:t>
      </w:r>
      <w:r>
        <w:rPr>
          <w:spacing w:val="-1"/>
          <w:sz w:val="28"/>
        </w:rPr>
        <w:t xml:space="preserve"> </w:t>
      </w:r>
      <w:r>
        <w:rPr>
          <w:sz w:val="28"/>
        </w:rPr>
        <w:t>khích</w:t>
      </w:r>
      <w:r>
        <w:rPr>
          <w:spacing w:val="-1"/>
          <w:sz w:val="28"/>
        </w:rPr>
        <w:t xml:space="preserve"> </w:t>
      </w:r>
      <w:r>
        <w:rPr>
          <w:sz w:val="28"/>
        </w:rPr>
        <w:t>thực hiện</w:t>
      </w:r>
      <w:r>
        <w:rPr>
          <w:spacing w:val="-1"/>
          <w:sz w:val="28"/>
        </w:rPr>
        <w:t xml:space="preserve"> </w:t>
      </w:r>
      <w:r>
        <w:rPr>
          <w:sz w:val="28"/>
        </w:rPr>
        <w:t>“3</w:t>
      </w:r>
      <w:r>
        <w:rPr>
          <w:spacing w:val="-1"/>
          <w:sz w:val="28"/>
        </w:rPr>
        <w:t xml:space="preserve"> </w:t>
      </w:r>
      <w:r>
        <w:rPr>
          <w:sz w:val="28"/>
        </w:rPr>
        <w:t>sạch” (ăn</w:t>
      </w:r>
      <w:r>
        <w:rPr>
          <w:spacing w:val="-1"/>
          <w:sz w:val="28"/>
        </w:rPr>
        <w:t xml:space="preserve"> </w:t>
      </w:r>
      <w:r>
        <w:rPr>
          <w:sz w:val="28"/>
        </w:rPr>
        <w:t>sạch,</w:t>
      </w:r>
      <w:r>
        <w:rPr>
          <w:spacing w:val="-1"/>
          <w:sz w:val="28"/>
        </w:rPr>
        <w:t xml:space="preserve"> </w:t>
      </w:r>
      <w:r>
        <w:rPr>
          <w:sz w:val="28"/>
        </w:rPr>
        <w:t>ở</w:t>
      </w:r>
      <w:r>
        <w:rPr>
          <w:spacing w:val="-1"/>
          <w:sz w:val="28"/>
        </w:rPr>
        <w:t xml:space="preserve"> </w:t>
      </w:r>
      <w:r>
        <w:rPr>
          <w:sz w:val="28"/>
        </w:rPr>
        <w:t>sạch, bàn tay và đồ chơi sạch) và nhận biết sớm dấu hiệu nặng để đưa trẻ đi khám kịp thời. Đa dạng hóa các hình thức tuyên truyền cho cha mẹ, người chăm sóc trẻ (Tuyên truyền trực tiếp, gián tiếp) qua các hình thức như tuyên truyền trong giờ đón trả trẻ, tổ chức buổi nói chuyện trực tiếp…; truyền thông gián tiếp qua loa truyền thanh, pa-nô, băng rôn, tranh tuyên truyền, bảng tin, zalo, Fanpage/ Facebook, trang website của trường…</w:t>
      </w:r>
    </w:p>
    <w:p w14:paraId="786462B2">
      <w:pPr>
        <w:pStyle w:val="8"/>
        <w:numPr>
          <w:ilvl w:val="0"/>
          <w:numId w:val="14"/>
        </w:numPr>
        <w:tabs>
          <w:tab w:val="left" w:pos="1049"/>
        </w:tabs>
        <w:spacing w:before="0" w:after="0" w:line="276" w:lineRule="auto"/>
        <w:ind w:left="313" w:right="424" w:firstLine="567"/>
        <w:jc w:val="both"/>
        <w:rPr>
          <w:sz w:val="28"/>
        </w:rPr>
      </w:pPr>
      <w:r>
        <w:rPr>
          <w:sz w:val="28"/>
        </w:rPr>
        <w:t>Công tác vệ sinh, khử khuẩn: Thường xuyên thực hiện tốt công tác vệ sinh trường học, lớp học, đảm bảo vệ sinh môi trường sạch sẽ, thông thoáng tại các</w:t>
      </w:r>
      <w:r>
        <w:rPr>
          <w:spacing w:val="40"/>
          <w:sz w:val="28"/>
        </w:rPr>
        <w:t xml:space="preserve"> </w:t>
      </w:r>
      <w:r>
        <w:rPr>
          <w:sz w:val="28"/>
        </w:rPr>
        <w:t>lớp</w:t>
      </w:r>
      <w:r>
        <w:rPr>
          <w:spacing w:val="-1"/>
          <w:sz w:val="28"/>
        </w:rPr>
        <w:t xml:space="preserve"> </w:t>
      </w:r>
      <w:r>
        <w:rPr>
          <w:sz w:val="28"/>
        </w:rPr>
        <w:t>học,</w:t>
      </w:r>
      <w:r>
        <w:rPr>
          <w:spacing w:val="-1"/>
          <w:sz w:val="28"/>
        </w:rPr>
        <w:t xml:space="preserve"> </w:t>
      </w:r>
      <w:r>
        <w:rPr>
          <w:sz w:val="28"/>
        </w:rPr>
        <w:t>thường</w:t>
      </w:r>
      <w:r>
        <w:rPr>
          <w:spacing w:val="-1"/>
          <w:sz w:val="28"/>
        </w:rPr>
        <w:t xml:space="preserve"> </w:t>
      </w:r>
      <w:r>
        <w:rPr>
          <w:sz w:val="28"/>
        </w:rPr>
        <w:t>xuyên</w:t>
      </w:r>
      <w:r>
        <w:rPr>
          <w:spacing w:val="-1"/>
          <w:sz w:val="28"/>
        </w:rPr>
        <w:t xml:space="preserve"> </w:t>
      </w:r>
      <w:r>
        <w:rPr>
          <w:sz w:val="28"/>
        </w:rPr>
        <w:t>khử trùng</w:t>
      </w:r>
      <w:r>
        <w:rPr>
          <w:spacing w:val="-1"/>
          <w:sz w:val="28"/>
        </w:rPr>
        <w:t xml:space="preserve"> </w:t>
      </w:r>
      <w:r>
        <w:rPr>
          <w:sz w:val="28"/>
        </w:rPr>
        <w:t>đồ</w:t>
      </w:r>
      <w:r>
        <w:rPr>
          <w:spacing w:val="-1"/>
          <w:sz w:val="28"/>
        </w:rPr>
        <w:t xml:space="preserve"> </w:t>
      </w:r>
      <w:r>
        <w:rPr>
          <w:sz w:val="28"/>
        </w:rPr>
        <w:t>chơi,</w:t>
      </w:r>
      <w:r>
        <w:rPr>
          <w:spacing w:val="-1"/>
          <w:sz w:val="28"/>
        </w:rPr>
        <w:t xml:space="preserve"> </w:t>
      </w:r>
      <w:r>
        <w:rPr>
          <w:sz w:val="28"/>
        </w:rPr>
        <w:t>dụng</w:t>
      </w:r>
      <w:r>
        <w:rPr>
          <w:spacing w:val="-1"/>
          <w:sz w:val="28"/>
        </w:rPr>
        <w:t xml:space="preserve"> </w:t>
      </w:r>
      <w:r>
        <w:rPr>
          <w:sz w:val="28"/>
        </w:rPr>
        <w:t>cụ</w:t>
      </w:r>
      <w:r>
        <w:rPr>
          <w:spacing w:val="-1"/>
          <w:sz w:val="28"/>
        </w:rPr>
        <w:t xml:space="preserve"> </w:t>
      </w:r>
      <w:r>
        <w:rPr>
          <w:sz w:val="28"/>
        </w:rPr>
        <w:t>học</w:t>
      </w:r>
      <w:r>
        <w:rPr>
          <w:spacing w:val="-1"/>
          <w:sz w:val="28"/>
        </w:rPr>
        <w:t xml:space="preserve"> </w:t>
      </w:r>
      <w:r>
        <w:rPr>
          <w:sz w:val="28"/>
        </w:rPr>
        <w:t>tập</w:t>
      </w:r>
      <w:r>
        <w:rPr>
          <w:spacing w:val="-1"/>
          <w:sz w:val="28"/>
        </w:rPr>
        <w:t xml:space="preserve"> </w:t>
      </w:r>
      <w:r>
        <w:rPr>
          <w:sz w:val="28"/>
        </w:rPr>
        <w:t>và</w:t>
      </w:r>
      <w:r>
        <w:rPr>
          <w:spacing w:val="-1"/>
          <w:sz w:val="28"/>
        </w:rPr>
        <w:t xml:space="preserve"> </w:t>
      </w:r>
      <w:r>
        <w:rPr>
          <w:sz w:val="28"/>
        </w:rPr>
        <w:t>phòng</w:t>
      </w:r>
      <w:r>
        <w:rPr>
          <w:spacing w:val="-1"/>
          <w:sz w:val="28"/>
        </w:rPr>
        <w:t xml:space="preserve"> </w:t>
      </w:r>
      <w:r>
        <w:rPr>
          <w:sz w:val="28"/>
        </w:rPr>
        <w:t>học</w:t>
      </w:r>
      <w:r>
        <w:rPr>
          <w:spacing w:val="-1"/>
          <w:sz w:val="28"/>
        </w:rPr>
        <w:t xml:space="preserve"> </w:t>
      </w:r>
      <w:r>
        <w:rPr>
          <w:sz w:val="28"/>
        </w:rPr>
        <w:t>bằng</w:t>
      </w:r>
      <w:r>
        <w:rPr>
          <w:spacing w:val="-1"/>
          <w:sz w:val="28"/>
        </w:rPr>
        <w:t xml:space="preserve"> </w:t>
      </w:r>
      <w:r>
        <w:rPr>
          <w:sz w:val="28"/>
        </w:rPr>
        <w:t>các chất sát khuẩn thông thường hoặc dung dịch có chứa Clo hoạt tính.</w:t>
      </w:r>
    </w:p>
    <w:p w14:paraId="4B4C37B9">
      <w:pPr>
        <w:pStyle w:val="8"/>
        <w:numPr>
          <w:ilvl w:val="0"/>
          <w:numId w:val="14"/>
        </w:numPr>
        <w:tabs>
          <w:tab w:val="left" w:pos="1076"/>
        </w:tabs>
        <w:spacing w:before="0" w:after="0" w:line="276" w:lineRule="auto"/>
        <w:ind w:left="313" w:right="425" w:firstLine="567"/>
        <w:jc w:val="both"/>
        <w:rPr>
          <w:sz w:val="28"/>
        </w:rPr>
      </w:pPr>
      <w:r>
        <w:rPr>
          <w:sz w:val="28"/>
        </w:rPr>
        <w:t xml:space="preserve">Thực hiện 3 sạch: ăn (uống) sạch; ở sạch; bàn tay sạch và chơi đồ chơi </w:t>
      </w:r>
      <w:r>
        <w:rPr>
          <w:spacing w:val="-2"/>
          <w:sz w:val="28"/>
        </w:rPr>
        <w:t>sạch.</w:t>
      </w:r>
    </w:p>
    <w:p w14:paraId="755BA524">
      <w:pPr>
        <w:pStyle w:val="6"/>
        <w:spacing w:before="0" w:line="276" w:lineRule="auto"/>
        <w:ind w:left="313" w:right="424" w:firstLine="567"/>
      </w:pPr>
      <w:r>
        <w:t>+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14:paraId="491F6EF0">
      <w:pPr>
        <w:pStyle w:val="6"/>
        <w:spacing w:after="0" w:line="276" w:lineRule="auto"/>
        <w:sectPr>
          <w:headerReference r:id="rId7" w:type="default"/>
          <w:pgSz w:w="11910" w:h="16840"/>
          <w:pgMar w:top="940" w:right="708" w:bottom="280" w:left="1275" w:header="577" w:footer="0" w:gutter="0"/>
          <w:pgNumType w:start="2"/>
          <w:cols w:space="720" w:num="1"/>
        </w:sectPr>
      </w:pPr>
    </w:p>
    <w:p w14:paraId="5F948886">
      <w:pPr>
        <w:pStyle w:val="6"/>
        <w:spacing w:before="201" w:line="276" w:lineRule="auto"/>
        <w:ind w:left="312" w:right="424" w:firstLine="567"/>
      </w:pPr>
      <w:r>
        <w:t>+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14:paraId="48052AEA">
      <w:pPr>
        <w:pStyle w:val="6"/>
        <w:spacing w:before="0" w:line="276" w:lineRule="auto"/>
        <w:ind w:left="313" w:right="424" w:firstLine="567"/>
      </w:pPr>
      <w:r>
        <w:t>+ Thường xuyên lau sạch các bề mặt, dụng cụ tiếp xúc hàng ngày như đồ chơi, dụng cụ học tập, tay nắm cửa, tay vịn cầu thang, mặt bàn/ghế, sàn nhà bằng xà phòng hoặc các chất tẩy rửa thông thường.</w:t>
      </w:r>
    </w:p>
    <w:p w14:paraId="2F99BC59">
      <w:pPr>
        <w:pStyle w:val="8"/>
        <w:numPr>
          <w:ilvl w:val="0"/>
          <w:numId w:val="14"/>
        </w:numPr>
        <w:tabs>
          <w:tab w:val="left" w:pos="1058"/>
        </w:tabs>
        <w:spacing w:before="0" w:after="0" w:line="276" w:lineRule="auto"/>
        <w:ind w:left="313" w:right="424" w:firstLine="567"/>
        <w:jc w:val="both"/>
        <w:rPr>
          <w:sz w:val="28"/>
        </w:rPr>
      </w:pPr>
      <w:r>
        <w:rPr>
          <w:sz w:val="28"/>
        </w:rPr>
        <w:t>Không cho trẻ tiếp xúc với người bệnh hoặc nghi ngờ mắc bệnh; khi phát hiện trẻ có dấu hiệu nghi ngờ mắc bệnh (sốt, ban chủ yếu dạng phỏng nước ở</w:t>
      </w:r>
      <w:r>
        <w:rPr>
          <w:spacing w:val="40"/>
          <w:sz w:val="28"/>
        </w:rPr>
        <w:t xml:space="preserve"> </w:t>
      </w:r>
      <w:r>
        <w:rPr>
          <w:sz w:val="28"/>
        </w:rPr>
        <w:t>lòng</w:t>
      </w:r>
      <w:r>
        <w:rPr>
          <w:spacing w:val="-2"/>
          <w:sz w:val="28"/>
        </w:rPr>
        <w:t xml:space="preserve"> </w:t>
      </w:r>
      <w:r>
        <w:rPr>
          <w:sz w:val="28"/>
        </w:rPr>
        <w:t>bàn</w:t>
      </w:r>
      <w:r>
        <w:rPr>
          <w:spacing w:val="-2"/>
          <w:sz w:val="28"/>
        </w:rPr>
        <w:t xml:space="preserve"> </w:t>
      </w:r>
      <w:r>
        <w:rPr>
          <w:sz w:val="28"/>
        </w:rPr>
        <w:t>tay,</w:t>
      </w:r>
      <w:r>
        <w:rPr>
          <w:spacing w:val="-2"/>
          <w:sz w:val="28"/>
        </w:rPr>
        <w:t xml:space="preserve"> </w:t>
      </w:r>
      <w:r>
        <w:rPr>
          <w:sz w:val="28"/>
        </w:rPr>
        <w:t>lòng</w:t>
      </w:r>
      <w:r>
        <w:rPr>
          <w:spacing w:val="-2"/>
          <w:sz w:val="28"/>
        </w:rPr>
        <w:t xml:space="preserve"> </w:t>
      </w:r>
      <w:r>
        <w:rPr>
          <w:sz w:val="28"/>
        </w:rPr>
        <w:t>bàn</w:t>
      </w:r>
      <w:r>
        <w:rPr>
          <w:spacing w:val="-2"/>
          <w:sz w:val="28"/>
        </w:rPr>
        <w:t xml:space="preserve"> </w:t>
      </w:r>
      <w:r>
        <w:rPr>
          <w:sz w:val="28"/>
        </w:rPr>
        <w:t>chân,</w:t>
      </w:r>
      <w:r>
        <w:rPr>
          <w:spacing w:val="-2"/>
          <w:sz w:val="28"/>
        </w:rPr>
        <w:t xml:space="preserve"> </w:t>
      </w:r>
      <w:r>
        <w:rPr>
          <w:sz w:val="28"/>
        </w:rPr>
        <w:t>đầu</w:t>
      </w:r>
      <w:r>
        <w:rPr>
          <w:spacing w:val="-2"/>
          <w:sz w:val="28"/>
        </w:rPr>
        <w:t xml:space="preserve"> </w:t>
      </w:r>
      <w:r>
        <w:rPr>
          <w:sz w:val="28"/>
        </w:rPr>
        <w:t>gối,</w:t>
      </w:r>
      <w:r>
        <w:rPr>
          <w:spacing w:val="-2"/>
          <w:sz w:val="28"/>
        </w:rPr>
        <w:t xml:space="preserve"> </w:t>
      </w:r>
      <w:r>
        <w:rPr>
          <w:sz w:val="28"/>
        </w:rPr>
        <w:t>mông,</w:t>
      </w:r>
      <w:r>
        <w:rPr>
          <w:spacing w:val="-2"/>
          <w:sz w:val="28"/>
        </w:rPr>
        <w:t xml:space="preserve"> </w:t>
      </w:r>
      <w:r>
        <w:rPr>
          <w:sz w:val="28"/>
        </w:rPr>
        <w:t>miệng,</w:t>
      </w:r>
      <w:r>
        <w:rPr>
          <w:spacing w:val="-2"/>
          <w:sz w:val="28"/>
        </w:rPr>
        <w:t xml:space="preserve"> </w:t>
      </w:r>
      <w:r>
        <w:rPr>
          <w:sz w:val="28"/>
        </w:rPr>
        <w:t>có</w:t>
      </w:r>
      <w:r>
        <w:rPr>
          <w:spacing w:val="-2"/>
          <w:sz w:val="28"/>
        </w:rPr>
        <w:t xml:space="preserve"> </w:t>
      </w:r>
      <w:r>
        <w:rPr>
          <w:sz w:val="28"/>
        </w:rPr>
        <w:t>thể</w:t>
      </w:r>
      <w:r>
        <w:rPr>
          <w:spacing w:val="-1"/>
          <w:sz w:val="28"/>
        </w:rPr>
        <w:t xml:space="preserve"> </w:t>
      </w:r>
      <w:r>
        <w:rPr>
          <w:sz w:val="28"/>
        </w:rPr>
        <w:t>kèm</w:t>
      </w:r>
      <w:r>
        <w:rPr>
          <w:spacing w:val="-1"/>
          <w:sz w:val="28"/>
        </w:rPr>
        <w:t xml:space="preserve"> </w:t>
      </w:r>
      <w:r>
        <w:rPr>
          <w:sz w:val="28"/>
        </w:rPr>
        <w:t>theo</w:t>
      </w:r>
      <w:r>
        <w:rPr>
          <w:spacing w:val="-2"/>
          <w:sz w:val="28"/>
        </w:rPr>
        <w:t xml:space="preserve"> </w:t>
      </w:r>
      <w:r>
        <w:rPr>
          <w:sz w:val="28"/>
        </w:rPr>
        <w:t>loét</w:t>
      </w:r>
      <w:r>
        <w:rPr>
          <w:spacing w:val="-1"/>
          <w:sz w:val="28"/>
        </w:rPr>
        <w:t xml:space="preserve"> </w:t>
      </w:r>
      <w:r>
        <w:rPr>
          <w:sz w:val="28"/>
        </w:rPr>
        <w:t>ở</w:t>
      </w:r>
      <w:r>
        <w:rPr>
          <w:spacing w:val="-2"/>
          <w:sz w:val="28"/>
        </w:rPr>
        <w:t xml:space="preserve"> </w:t>
      </w:r>
      <w:r>
        <w:rPr>
          <w:sz w:val="28"/>
        </w:rPr>
        <w:t>miệng) cần đưa trẻ đi khám hoặc thông báo ngay cho cơ quan y tế địa phương.</w:t>
      </w:r>
    </w:p>
    <w:p w14:paraId="5A5DEB87">
      <w:pPr>
        <w:pStyle w:val="8"/>
        <w:numPr>
          <w:ilvl w:val="0"/>
          <w:numId w:val="14"/>
        </w:numPr>
        <w:tabs>
          <w:tab w:val="left" w:pos="1071"/>
        </w:tabs>
        <w:spacing w:before="0" w:after="0" w:line="276" w:lineRule="auto"/>
        <w:ind w:left="313" w:right="425" w:firstLine="567"/>
        <w:jc w:val="both"/>
        <w:rPr>
          <w:sz w:val="28"/>
        </w:rPr>
      </w:pPr>
      <w:r>
        <w:rPr>
          <w:sz w:val="28"/>
        </w:rPr>
        <w:t>Sử dụng nhà tiêu hợp vệ sinh, phân và các chất thải của bệnh nhân phải được thu gom và đổ vào nhà tiêu hợp vệ sinh.</w:t>
      </w:r>
    </w:p>
    <w:p w14:paraId="78CE6F8A">
      <w:pPr>
        <w:pStyle w:val="8"/>
        <w:numPr>
          <w:ilvl w:val="0"/>
          <w:numId w:val="14"/>
        </w:numPr>
        <w:tabs>
          <w:tab w:val="left" w:pos="1061"/>
        </w:tabs>
        <w:spacing w:before="0" w:after="0" w:line="276" w:lineRule="auto"/>
        <w:ind w:left="313" w:right="424" w:firstLine="567"/>
        <w:jc w:val="both"/>
        <w:rPr>
          <w:sz w:val="28"/>
        </w:rPr>
      </w:pPr>
      <w:r>
        <w:rPr>
          <w:sz w:val="28"/>
        </w:rPr>
        <w:t>Cán bộ y tế trường học phối hợp với giáo viên chủ nhiệm chủ động giám sát, theo dõi tình hình sức khỏe hàng ngày của học sinh; quản lý và thống kê lý</w:t>
      </w:r>
      <w:r>
        <w:rPr>
          <w:spacing w:val="40"/>
          <w:sz w:val="28"/>
        </w:rPr>
        <w:t xml:space="preserve"> </w:t>
      </w:r>
      <w:r>
        <w:rPr>
          <w:sz w:val="28"/>
        </w:rPr>
        <w:t>do nghỉ ốm của học sinh để nắm bắt kịp thời, đầy đủ số lượng học sinh mắc Tay chân miệng nghỉ học và thông báo ngay cho Trạm Y tế trên địa bàn để phối hợp cách ly, xử lý kịp thời.</w:t>
      </w:r>
    </w:p>
    <w:p w14:paraId="11C08F63">
      <w:pPr>
        <w:pStyle w:val="2"/>
        <w:numPr>
          <w:ilvl w:val="0"/>
          <w:numId w:val="13"/>
        </w:numPr>
        <w:tabs>
          <w:tab w:val="left" w:pos="1346"/>
        </w:tabs>
        <w:spacing w:before="0" w:after="0" w:line="240" w:lineRule="auto"/>
        <w:ind w:left="1346" w:right="0" w:hanging="466"/>
        <w:jc w:val="both"/>
      </w:pPr>
      <w:r>
        <w:t>Các</w:t>
      </w:r>
      <w:r>
        <w:rPr>
          <w:spacing w:val="-3"/>
        </w:rPr>
        <w:t xml:space="preserve"> </w:t>
      </w:r>
      <w:r>
        <w:t>biện</w:t>
      </w:r>
      <w:r>
        <w:rPr>
          <w:spacing w:val="-3"/>
        </w:rPr>
        <w:t xml:space="preserve"> </w:t>
      </w:r>
      <w:r>
        <w:t>pháp</w:t>
      </w:r>
      <w:r>
        <w:rPr>
          <w:spacing w:val="-3"/>
        </w:rPr>
        <w:t xml:space="preserve"> </w:t>
      </w:r>
      <w:r>
        <w:t>chống</w:t>
      </w:r>
      <w:r>
        <w:rPr>
          <w:spacing w:val="-2"/>
        </w:rPr>
        <w:t xml:space="preserve"> </w:t>
      </w:r>
      <w:r>
        <w:rPr>
          <w:spacing w:val="-4"/>
        </w:rPr>
        <w:t>dịch</w:t>
      </w:r>
    </w:p>
    <w:p w14:paraId="10F88AE1">
      <w:pPr>
        <w:pStyle w:val="6"/>
        <w:spacing w:before="48" w:line="276" w:lineRule="auto"/>
        <w:ind w:left="312" w:right="425" w:firstLine="567"/>
      </w:pPr>
      <w:r>
        <w:t>Khi có ca bệnh/ổ dịch Tay chân miệng trong trường học, thực hiện các hoạt động sau:</w:t>
      </w:r>
    </w:p>
    <w:p w14:paraId="673708EF">
      <w:pPr>
        <w:pStyle w:val="8"/>
        <w:numPr>
          <w:ilvl w:val="1"/>
          <w:numId w:val="13"/>
        </w:numPr>
        <w:tabs>
          <w:tab w:val="left" w:pos="1177"/>
        </w:tabs>
        <w:spacing w:before="0" w:after="0" w:line="276" w:lineRule="auto"/>
        <w:ind w:left="313" w:right="424" w:firstLine="567"/>
        <w:jc w:val="both"/>
        <w:rPr>
          <w:sz w:val="28"/>
        </w:rPr>
      </w:pPr>
      <w:r>
        <w:rPr>
          <w:sz w:val="28"/>
        </w:rPr>
        <w:t>Thông báo ngay cho Trạm Y tế địa phương, muộn nhất trong 24 giờ sau khi nhận được thông tin về trường hợp bệnh hoặc nghi ngờ mắc bệnh Tay chân miệng. Trường hợp nơi ở của trẻ không thuộc địa bàn trường đóng tại thì phải chuyển thông tin đến Trạm Y tế địa phương đó để triển khai các hoạt động điều tra, giám sát và xử lý tại nơi ở.</w:t>
      </w:r>
    </w:p>
    <w:p w14:paraId="3437484F">
      <w:pPr>
        <w:pStyle w:val="8"/>
        <w:numPr>
          <w:ilvl w:val="1"/>
          <w:numId w:val="13"/>
        </w:numPr>
        <w:tabs>
          <w:tab w:val="left" w:pos="1161"/>
        </w:tabs>
        <w:spacing w:before="0" w:after="0" w:line="276" w:lineRule="auto"/>
        <w:ind w:left="313" w:right="424" w:firstLine="567"/>
        <w:jc w:val="both"/>
        <w:rPr>
          <w:sz w:val="28"/>
        </w:rPr>
      </w:pPr>
      <w:r>
        <w:rPr>
          <w:sz w:val="28"/>
        </w:rPr>
        <w:t>Học</w:t>
      </w:r>
      <w:r>
        <w:rPr>
          <w:spacing w:val="-1"/>
          <w:sz w:val="28"/>
        </w:rPr>
        <w:t xml:space="preserve"> </w:t>
      </w:r>
      <w:r>
        <w:rPr>
          <w:sz w:val="28"/>
        </w:rPr>
        <w:t>sinh</w:t>
      </w:r>
      <w:r>
        <w:rPr>
          <w:spacing w:val="-1"/>
          <w:sz w:val="28"/>
        </w:rPr>
        <w:t xml:space="preserve"> </w:t>
      </w:r>
      <w:r>
        <w:rPr>
          <w:sz w:val="28"/>
        </w:rPr>
        <w:t>mắc</w:t>
      </w:r>
      <w:r>
        <w:rPr>
          <w:spacing w:val="-1"/>
          <w:sz w:val="28"/>
        </w:rPr>
        <w:t xml:space="preserve"> </w:t>
      </w:r>
      <w:r>
        <w:rPr>
          <w:sz w:val="28"/>
        </w:rPr>
        <w:t>hoặc nghi ngờ</w:t>
      </w:r>
      <w:r>
        <w:rPr>
          <w:spacing w:val="-1"/>
          <w:sz w:val="28"/>
        </w:rPr>
        <w:t xml:space="preserve"> </w:t>
      </w:r>
      <w:r>
        <w:rPr>
          <w:sz w:val="28"/>
        </w:rPr>
        <w:t>mắc</w:t>
      </w:r>
      <w:r>
        <w:rPr>
          <w:spacing w:val="-1"/>
          <w:sz w:val="28"/>
        </w:rPr>
        <w:t xml:space="preserve"> </w:t>
      </w:r>
      <w:r>
        <w:rPr>
          <w:sz w:val="28"/>
        </w:rPr>
        <w:t>bệnh</w:t>
      </w:r>
      <w:r>
        <w:rPr>
          <w:spacing w:val="-1"/>
          <w:sz w:val="28"/>
        </w:rPr>
        <w:t xml:space="preserve"> </w:t>
      </w:r>
      <w:r>
        <w:rPr>
          <w:sz w:val="28"/>
        </w:rPr>
        <w:t>tay</w:t>
      </w:r>
      <w:r>
        <w:rPr>
          <w:spacing w:val="-1"/>
          <w:sz w:val="28"/>
        </w:rPr>
        <w:t xml:space="preserve"> </w:t>
      </w:r>
      <w:r>
        <w:rPr>
          <w:sz w:val="28"/>
        </w:rPr>
        <w:t>chân</w:t>
      </w:r>
      <w:r>
        <w:rPr>
          <w:spacing w:val="-1"/>
          <w:sz w:val="28"/>
        </w:rPr>
        <w:t xml:space="preserve"> </w:t>
      </w:r>
      <w:r>
        <w:rPr>
          <w:sz w:val="28"/>
        </w:rPr>
        <w:t>miệng</w:t>
      </w:r>
      <w:r>
        <w:rPr>
          <w:spacing w:val="-1"/>
          <w:sz w:val="28"/>
        </w:rPr>
        <w:t xml:space="preserve"> </w:t>
      </w:r>
      <w:r>
        <w:rPr>
          <w:sz w:val="28"/>
        </w:rPr>
        <w:t>phải đến</w:t>
      </w:r>
      <w:r>
        <w:rPr>
          <w:spacing w:val="-1"/>
          <w:sz w:val="28"/>
        </w:rPr>
        <w:t xml:space="preserve"> </w:t>
      </w:r>
      <w:r>
        <w:rPr>
          <w:sz w:val="28"/>
        </w:rPr>
        <w:t>cơ</w:t>
      </w:r>
      <w:r>
        <w:rPr>
          <w:spacing w:val="-1"/>
          <w:sz w:val="28"/>
        </w:rPr>
        <w:t xml:space="preserve"> </w:t>
      </w:r>
      <w:r>
        <w:rPr>
          <w:sz w:val="28"/>
        </w:rPr>
        <w:t>sở</w:t>
      </w:r>
      <w:r>
        <w:rPr>
          <w:spacing w:val="-1"/>
          <w:sz w:val="28"/>
        </w:rPr>
        <w:t xml:space="preserve"> </w:t>
      </w:r>
      <w:r>
        <w:rPr>
          <w:sz w:val="28"/>
        </w:rPr>
        <w:t>y</w:t>
      </w:r>
      <w:r>
        <w:rPr>
          <w:spacing w:val="-1"/>
          <w:sz w:val="28"/>
        </w:rPr>
        <w:t xml:space="preserve"> </w:t>
      </w:r>
      <w:r>
        <w:rPr>
          <w:sz w:val="28"/>
        </w:rPr>
        <w:t>tế để được khám, tư vấn, điều trị; không đến lớp ít nhất là 10 ngày kể từ khi khởi bệnh và chỉ đến lớp khi hết loét miệng và các phỏng nước.</w:t>
      </w:r>
    </w:p>
    <w:p w14:paraId="6784E387">
      <w:pPr>
        <w:pStyle w:val="8"/>
        <w:numPr>
          <w:ilvl w:val="1"/>
          <w:numId w:val="13"/>
        </w:numPr>
        <w:tabs>
          <w:tab w:val="left" w:pos="1160"/>
        </w:tabs>
        <w:spacing w:before="0" w:after="0" w:line="276" w:lineRule="auto"/>
        <w:ind w:left="313" w:right="424" w:firstLine="567"/>
        <w:jc w:val="both"/>
        <w:rPr>
          <w:sz w:val="28"/>
        </w:rPr>
      </w:pPr>
      <w:r>
        <w:rPr>
          <w:sz w:val="28"/>
        </w:rPr>
        <w:t>Thông</w:t>
      </w:r>
      <w:r>
        <w:rPr>
          <w:spacing w:val="-3"/>
          <w:sz w:val="28"/>
        </w:rPr>
        <w:t xml:space="preserve"> </w:t>
      </w:r>
      <w:r>
        <w:rPr>
          <w:sz w:val="28"/>
        </w:rPr>
        <w:t>báo,</w:t>
      </w:r>
      <w:r>
        <w:rPr>
          <w:spacing w:val="-3"/>
          <w:sz w:val="28"/>
        </w:rPr>
        <w:t xml:space="preserve"> </w:t>
      </w:r>
      <w:r>
        <w:rPr>
          <w:sz w:val="28"/>
        </w:rPr>
        <w:t>tăng</w:t>
      </w:r>
      <w:r>
        <w:rPr>
          <w:spacing w:val="-3"/>
          <w:sz w:val="28"/>
        </w:rPr>
        <w:t xml:space="preserve"> </w:t>
      </w:r>
      <w:r>
        <w:rPr>
          <w:sz w:val="28"/>
        </w:rPr>
        <w:t>cường</w:t>
      </w:r>
      <w:r>
        <w:rPr>
          <w:spacing w:val="-3"/>
          <w:sz w:val="28"/>
        </w:rPr>
        <w:t xml:space="preserve"> </w:t>
      </w:r>
      <w:r>
        <w:rPr>
          <w:sz w:val="28"/>
        </w:rPr>
        <w:t>tuyên</w:t>
      </w:r>
      <w:r>
        <w:rPr>
          <w:spacing w:val="-3"/>
          <w:sz w:val="28"/>
        </w:rPr>
        <w:t xml:space="preserve"> </w:t>
      </w:r>
      <w:r>
        <w:rPr>
          <w:sz w:val="28"/>
        </w:rPr>
        <w:t>truyền</w:t>
      </w:r>
      <w:r>
        <w:rPr>
          <w:spacing w:val="-3"/>
          <w:sz w:val="28"/>
        </w:rPr>
        <w:t xml:space="preserve"> </w:t>
      </w:r>
      <w:r>
        <w:rPr>
          <w:sz w:val="28"/>
        </w:rPr>
        <w:t>cho</w:t>
      </w:r>
      <w:r>
        <w:rPr>
          <w:spacing w:val="-3"/>
          <w:sz w:val="28"/>
        </w:rPr>
        <w:t xml:space="preserve"> </w:t>
      </w:r>
      <w:r>
        <w:rPr>
          <w:sz w:val="28"/>
        </w:rPr>
        <w:t>cha</w:t>
      </w:r>
      <w:r>
        <w:rPr>
          <w:spacing w:val="-2"/>
          <w:sz w:val="28"/>
        </w:rPr>
        <w:t xml:space="preserve"> </w:t>
      </w:r>
      <w:r>
        <w:rPr>
          <w:sz w:val="28"/>
        </w:rPr>
        <w:t>mẹ,</w:t>
      </w:r>
      <w:r>
        <w:rPr>
          <w:spacing w:val="-3"/>
          <w:sz w:val="28"/>
        </w:rPr>
        <w:t xml:space="preserve"> </w:t>
      </w:r>
      <w:r>
        <w:rPr>
          <w:sz w:val="28"/>
        </w:rPr>
        <w:t>người</w:t>
      </w:r>
      <w:r>
        <w:rPr>
          <w:spacing w:val="-2"/>
          <w:sz w:val="28"/>
        </w:rPr>
        <w:t xml:space="preserve"> </w:t>
      </w:r>
      <w:r>
        <w:rPr>
          <w:sz w:val="28"/>
        </w:rPr>
        <w:t>chăm</w:t>
      </w:r>
      <w:r>
        <w:rPr>
          <w:spacing w:val="-2"/>
          <w:sz w:val="28"/>
        </w:rPr>
        <w:t xml:space="preserve"> </w:t>
      </w:r>
      <w:r>
        <w:rPr>
          <w:sz w:val="28"/>
        </w:rPr>
        <w:t>sóc</w:t>
      </w:r>
      <w:r>
        <w:rPr>
          <w:spacing w:val="-2"/>
          <w:sz w:val="28"/>
        </w:rPr>
        <w:t xml:space="preserve"> </w:t>
      </w:r>
      <w:r>
        <w:rPr>
          <w:sz w:val="28"/>
        </w:rPr>
        <w:t>trẻ,</w:t>
      </w:r>
      <w:r>
        <w:rPr>
          <w:spacing w:val="-3"/>
          <w:sz w:val="28"/>
        </w:rPr>
        <w:t xml:space="preserve"> </w:t>
      </w:r>
      <w:r>
        <w:rPr>
          <w:sz w:val="28"/>
        </w:rPr>
        <w:t>giáo viên, cán bộ, nhân viên các biện pháp phòng, chống bệnh tay chân miệng. Thực hiện triệt để các biện pháp nêu tại mục II.</w:t>
      </w:r>
    </w:p>
    <w:p w14:paraId="035972B2">
      <w:pPr>
        <w:pStyle w:val="8"/>
        <w:numPr>
          <w:ilvl w:val="1"/>
          <w:numId w:val="13"/>
        </w:numPr>
        <w:tabs>
          <w:tab w:val="left" w:pos="1189"/>
        </w:tabs>
        <w:spacing w:before="0" w:after="0" w:line="276" w:lineRule="auto"/>
        <w:ind w:left="313" w:right="424" w:firstLine="567"/>
        <w:jc w:val="both"/>
        <w:rPr>
          <w:i/>
          <w:sz w:val="28"/>
        </w:rPr>
      </w:pPr>
      <w:r>
        <w:rPr>
          <w:sz w:val="28"/>
        </w:rPr>
        <w:t>Tổng vệ sinh khử khuẩn toàn bộ phòng học, phòng chức năng, nơi làm việc, khu vui chơi công cộng, bếp ăn tập thể…; lau các bề mặt, dụng cụ tiếp xúc hàng ngày như đồ chơi, dụng cụ học tập, tay nắm cửa, tay vịn cầu thang, mặt bàn/ghế, nền nhà bằng xà phòng, các chất tẩy rửa thông thường hoặc dung dịch</w:t>
      </w:r>
      <w:r>
        <w:rPr>
          <w:spacing w:val="40"/>
          <w:sz w:val="28"/>
        </w:rPr>
        <w:t xml:space="preserve"> </w:t>
      </w:r>
      <w:r>
        <w:rPr>
          <w:sz w:val="28"/>
        </w:rPr>
        <w:t>có chứa Clo hoạt tính</w:t>
      </w:r>
      <w:r>
        <w:rPr>
          <w:i/>
          <w:sz w:val="28"/>
        </w:rPr>
        <w:t>.</w:t>
      </w:r>
    </w:p>
    <w:p w14:paraId="4D33D590">
      <w:pPr>
        <w:pStyle w:val="8"/>
        <w:spacing w:after="0" w:line="276" w:lineRule="auto"/>
        <w:jc w:val="both"/>
        <w:rPr>
          <w:i/>
          <w:sz w:val="28"/>
        </w:rPr>
        <w:sectPr>
          <w:pgSz w:w="11910" w:h="16840"/>
          <w:pgMar w:top="940" w:right="708" w:bottom="280" w:left="1275" w:header="577" w:footer="0" w:gutter="0"/>
          <w:cols w:space="720" w:num="1"/>
        </w:sectPr>
      </w:pPr>
    </w:p>
    <w:p w14:paraId="3ECB1E7C">
      <w:pPr>
        <w:pStyle w:val="8"/>
        <w:numPr>
          <w:ilvl w:val="1"/>
          <w:numId w:val="13"/>
        </w:numPr>
        <w:tabs>
          <w:tab w:val="left" w:pos="1160"/>
        </w:tabs>
        <w:spacing w:before="201" w:after="0" w:line="240" w:lineRule="auto"/>
        <w:ind w:left="1160" w:right="0" w:hanging="280"/>
        <w:jc w:val="both"/>
        <w:rPr>
          <w:sz w:val="28"/>
        </w:rPr>
      </w:pPr>
      <w:r>
        <w:rPr>
          <w:sz w:val="28"/>
        </w:rPr>
        <w:t>Điều</w:t>
      </w:r>
      <w:r>
        <w:rPr>
          <w:spacing w:val="-4"/>
          <w:sz w:val="28"/>
        </w:rPr>
        <w:t xml:space="preserve"> </w:t>
      </w:r>
      <w:r>
        <w:rPr>
          <w:sz w:val="28"/>
        </w:rPr>
        <w:t>tra,</w:t>
      </w:r>
      <w:r>
        <w:rPr>
          <w:spacing w:val="-1"/>
          <w:sz w:val="28"/>
        </w:rPr>
        <w:t xml:space="preserve"> </w:t>
      </w:r>
      <w:r>
        <w:rPr>
          <w:sz w:val="28"/>
        </w:rPr>
        <w:t>giám</w:t>
      </w:r>
      <w:r>
        <w:rPr>
          <w:spacing w:val="-2"/>
          <w:sz w:val="28"/>
        </w:rPr>
        <w:t xml:space="preserve"> </w:t>
      </w:r>
      <w:r>
        <w:rPr>
          <w:sz w:val="28"/>
        </w:rPr>
        <w:t>sát,</w:t>
      </w:r>
      <w:r>
        <w:rPr>
          <w:spacing w:val="-2"/>
          <w:sz w:val="28"/>
        </w:rPr>
        <w:t xml:space="preserve"> </w:t>
      </w:r>
      <w:r>
        <w:rPr>
          <w:sz w:val="28"/>
        </w:rPr>
        <w:t>phát</w:t>
      </w:r>
      <w:r>
        <w:rPr>
          <w:spacing w:val="-2"/>
          <w:sz w:val="28"/>
        </w:rPr>
        <w:t xml:space="preserve"> </w:t>
      </w:r>
      <w:r>
        <w:rPr>
          <w:sz w:val="28"/>
        </w:rPr>
        <w:t>hiện sớm</w:t>
      </w:r>
      <w:r>
        <w:rPr>
          <w:spacing w:val="-2"/>
          <w:sz w:val="28"/>
        </w:rPr>
        <w:t xml:space="preserve"> </w:t>
      </w:r>
      <w:r>
        <w:rPr>
          <w:sz w:val="28"/>
        </w:rPr>
        <w:t>ca</w:t>
      </w:r>
      <w:r>
        <w:rPr>
          <w:spacing w:val="-2"/>
          <w:sz w:val="28"/>
        </w:rPr>
        <w:t xml:space="preserve"> </w:t>
      </w:r>
      <w:r>
        <w:rPr>
          <w:sz w:val="28"/>
        </w:rPr>
        <w:t>bệnh/</w:t>
      </w:r>
      <w:r>
        <w:rPr>
          <w:spacing w:val="-2"/>
          <w:sz w:val="28"/>
        </w:rPr>
        <w:t xml:space="preserve"> </w:t>
      </w:r>
      <w:r>
        <w:rPr>
          <w:sz w:val="28"/>
        </w:rPr>
        <w:t>ổ</w:t>
      </w:r>
      <w:r>
        <w:rPr>
          <w:spacing w:val="-1"/>
          <w:sz w:val="28"/>
        </w:rPr>
        <w:t xml:space="preserve"> </w:t>
      </w:r>
      <w:r>
        <w:rPr>
          <w:spacing w:val="-2"/>
          <w:sz w:val="28"/>
        </w:rPr>
        <w:t>dịch:</w:t>
      </w:r>
    </w:p>
    <w:p w14:paraId="7942D7EC">
      <w:pPr>
        <w:pStyle w:val="8"/>
        <w:numPr>
          <w:ilvl w:val="2"/>
          <w:numId w:val="13"/>
        </w:numPr>
        <w:tabs>
          <w:tab w:val="left" w:pos="1069"/>
        </w:tabs>
        <w:spacing w:before="64" w:after="0" w:line="288" w:lineRule="auto"/>
        <w:ind w:left="313" w:right="424" w:firstLine="567"/>
        <w:jc w:val="both"/>
        <w:rPr>
          <w:sz w:val="28"/>
        </w:rPr>
      </w:pPr>
      <w:r>
        <w:rPr>
          <w:sz w:val="28"/>
        </w:rPr>
        <w:t>Phối hợp với cơ quan y tế lập danh sách của trẻ tiếp xúc gần với trường hợp mắc bệnh tay chân miệng để hướng dẫn theo dõi sức khỏe. Nếu trẻ tiếp xúc gần có triệu chứng nghi ngờ mắc tay chân miệng, cán bộ y tế trường phải thông báo</w:t>
      </w:r>
      <w:r>
        <w:rPr>
          <w:spacing w:val="-1"/>
          <w:sz w:val="28"/>
        </w:rPr>
        <w:t xml:space="preserve"> </w:t>
      </w:r>
      <w:r>
        <w:rPr>
          <w:sz w:val="28"/>
        </w:rPr>
        <w:t>ngay</w:t>
      </w:r>
      <w:r>
        <w:rPr>
          <w:spacing w:val="-1"/>
          <w:sz w:val="28"/>
        </w:rPr>
        <w:t xml:space="preserve"> </w:t>
      </w:r>
      <w:r>
        <w:rPr>
          <w:sz w:val="28"/>
        </w:rPr>
        <w:t>cho</w:t>
      </w:r>
      <w:r>
        <w:rPr>
          <w:spacing w:val="-1"/>
          <w:sz w:val="28"/>
        </w:rPr>
        <w:t xml:space="preserve"> </w:t>
      </w:r>
      <w:r>
        <w:rPr>
          <w:sz w:val="28"/>
        </w:rPr>
        <w:t>Trạm y</w:t>
      </w:r>
      <w:r>
        <w:rPr>
          <w:spacing w:val="-1"/>
          <w:sz w:val="28"/>
        </w:rPr>
        <w:t xml:space="preserve"> </w:t>
      </w:r>
      <w:r>
        <w:rPr>
          <w:sz w:val="28"/>
        </w:rPr>
        <w:t>tế</w:t>
      </w:r>
      <w:r>
        <w:rPr>
          <w:spacing w:val="-1"/>
          <w:sz w:val="28"/>
        </w:rPr>
        <w:t xml:space="preserve"> </w:t>
      </w:r>
      <w:r>
        <w:rPr>
          <w:sz w:val="28"/>
        </w:rPr>
        <w:t>địa phương</w:t>
      </w:r>
      <w:r>
        <w:rPr>
          <w:spacing w:val="-1"/>
          <w:sz w:val="28"/>
        </w:rPr>
        <w:t xml:space="preserve"> </w:t>
      </w:r>
      <w:r>
        <w:rPr>
          <w:sz w:val="28"/>
        </w:rPr>
        <w:t>để</w:t>
      </w:r>
      <w:r>
        <w:rPr>
          <w:spacing w:val="-1"/>
          <w:sz w:val="28"/>
        </w:rPr>
        <w:t xml:space="preserve"> </w:t>
      </w:r>
      <w:r>
        <w:rPr>
          <w:sz w:val="28"/>
        </w:rPr>
        <w:t>điều</w:t>
      </w:r>
      <w:r>
        <w:rPr>
          <w:spacing w:val="-1"/>
          <w:sz w:val="28"/>
        </w:rPr>
        <w:t xml:space="preserve"> </w:t>
      </w:r>
      <w:r>
        <w:rPr>
          <w:sz w:val="28"/>
        </w:rPr>
        <w:t>tra,</w:t>
      </w:r>
      <w:r>
        <w:rPr>
          <w:spacing w:val="-1"/>
          <w:sz w:val="28"/>
        </w:rPr>
        <w:t xml:space="preserve"> </w:t>
      </w:r>
      <w:r>
        <w:rPr>
          <w:sz w:val="28"/>
        </w:rPr>
        <w:t>hướng</w:t>
      </w:r>
      <w:r>
        <w:rPr>
          <w:spacing w:val="-1"/>
          <w:sz w:val="28"/>
        </w:rPr>
        <w:t xml:space="preserve"> </w:t>
      </w:r>
      <w:r>
        <w:rPr>
          <w:sz w:val="28"/>
        </w:rPr>
        <w:t>dẫn</w:t>
      </w:r>
      <w:r>
        <w:rPr>
          <w:spacing w:val="-1"/>
          <w:sz w:val="28"/>
        </w:rPr>
        <w:t xml:space="preserve"> </w:t>
      </w:r>
      <w:r>
        <w:rPr>
          <w:sz w:val="28"/>
        </w:rPr>
        <w:t>cách</w:t>
      </w:r>
      <w:r>
        <w:rPr>
          <w:spacing w:val="-1"/>
          <w:sz w:val="28"/>
        </w:rPr>
        <w:t xml:space="preserve"> </w:t>
      </w:r>
      <w:r>
        <w:rPr>
          <w:sz w:val="28"/>
        </w:rPr>
        <w:t>ly</w:t>
      </w:r>
      <w:r>
        <w:rPr>
          <w:spacing w:val="-1"/>
          <w:sz w:val="28"/>
        </w:rPr>
        <w:t xml:space="preserve"> </w:t>
      </w:r>
      <w:r>
        <w:rPr>
          <w:sz w:val="28"/>
        </w:rPr>
        <w:t>và</w:t>
      </w:r>
      <w:r>
        <w:rPr>
          <w:spacing w:val="-1"/>
          <w:sz w:val="28"/>
        </w:rPr>
        <w:t xml:space="preserve"> </w:t>
      </w:r>
      <w:r>
        <w:rPr>
          <w:sz w:val="28"/>
        </w:rPr>
        <w:t>vệ</w:t>
      </w:r>
      <w:r>
        <w:rPr>
          <w:spacing w:val="-1"/>
          <w:sz w:val="28"/>
        </w:rPr>
        <w:t xml:space="preserve"> </w:t>
      </w:r>
      <w:r>
        <w:rPr>
          <w:sz w:val="28"/>
        </w:rPr>
        <w:t>sinh</w:t>
      </w:r>
      <w:r>
        <w:rPr>
          <w:spacing w:val="-1"/>
          <w:sz w:val="28"/>
        </w:rPr>
        <w:t xml:space="preserve"> </w:t>
      </w:r>
      <w:r>
        <w:rPr>
          <w:sz w:val="28"/>
        </w:rPr>
        <w:t xml:space="preserve">khử </w:t>
      </w:r>
      <w:r>
        <w:rPr>
          <w:spacing w:val="-2"/>
          <w:sz w:val="28"/>
        </w:rPr>
        <w:t>khuẩn.</w:t>
      </w:r>
    </w:p>
    <w:p w14:paraId="2DF55218">
      <w:pPr>
        <w:pStyle w:val="8"/>
        <w:numPr>
          <w:ilvl w:val="2"/>
          <w:numId w:val="13"/>
        </w:numPr>
        <w:tabs>
          <w:tab w:val="left" w:pos="1056"/>
        </w:tabs>
        <w:spacing w:before="0" w:after="0" w:line="288" w:lineRule="auto"/>
        <w:ind w:left="313" w:right="424" w:firstLine="567"/>
        <w:jc w:val="both"/>
        <w:rPr>
          <w:sz w:val="28"/>
        </w:rPr>
      </w:pPr>
      <w:r>
        <w:rPr>
          <w:sz w:val="28"/>
        </w:rPr>
        <w:t>Giáo viên/người chăm sóc trẻ tăng cường chủ động kiểm tra tình hình sức khỏe của trẻ ngay khi đón trẻ mỗi ngày. Các trường hợp có biểu hiện nghi ngờ mắc bệnh khi đang ở trường thì cần được đưa ngay xuống phòng y tế của nhà trường để cách ly, theo dõi và thông báo cho gia đình; hướng dẫn phụ huynh đưa trẻ đến ngay cơ sở y tế để được khám, chẩn đoán và điều trị. Duy trì thông tin</w:t>
      </w:r>
      <w:r>
        <w:rPr>
          <w:spacing w:val="80"/>
          <w:sz w:val="28"/>
        </w:rPr>
        <w:t xml:space="preserve"> </w:t>
      </w:r>
      <w:r>
        <w:rPr>
          <w:sz w:val="28"/>
        </w:rPr>
        <w:t>liên lạc với gia đình trẻ để nắm bắt thông tin kịp thời.</w:t>
      </w:r>
    </w:p>
    <w:p w14:paraId="708652F6">
      <w:pPr>
        <w:pStyle w:val="8"/>
        <w:numPr>
          <w:ilvl w:val="1"/>
          <w:numId w:val="13"/>
        </w:numPr>
        <w:tabs>
          <w:tab w:val="left" w:pos="1195"/>
        </w:tabs>
        <w:spacing w:before="0" w:after="0" w:line="240" w:lineRule="auto"/>
        <w:ind w:left="1195" w:right="0" w:hanging="315"/>
        <w:jc w:val="both"/>
        <w:rPr>
          <w:sz w:val="28"/>
        </w:rPr>
      </w:pPr>
      <w:r>
        <w:rPr>
          <w:sz w:val="28"/>
        </w:rPr>
        <w:t>Ổ</w:t>
      </w:r>
      <w:r>
        <w:rPr>
          <w:spacing w:val="33"/>
          <w:sz w:val="28"/>
        </w:rPr>
        <w:t xml:space="preserve"> </w:t>
      </w:r>
      <w:r>
        <w:rPr>
          <w:sz w:val="28"/>
        </w:rPr>
        <w:t>dịch</w:t>
      </w:r>
      <w:r>
        <w:rPr>
          <w:spacing w:val="34"/>
          <w:sz w:val="28"/>
        </w:rPr>
        <w:t xml:space="preserve"> </w:t>
      </w:r>
      <w:r>
        <w:rPr>
          <w:sz w:val="28"/>
        </w:rPr>
        <w:t>được</w:t>
      </w:r>
      <w:r>
        <w:rPr>
          <w:spacing w:val="34"/>
          <w:sz w:val="28"/>
        </w:rPr>
        <w:t xml:space="preserve"> </w:t>
      </w:r>
      <w:r>
        <w:rPr>
          <w:sz w:val="28"/>
        </w:rPr>
        <w:t>gọi</w:t>
      </w:r>
      <w:r>
        <w:rPr>
          <w:spacing w:val="34"/>
          <w:sz w:val="28"/>
        </w:rPr>
        <w:t xml:space="preserve"> </w:t>
      </w:r>
      <w:r>
        <w:rPr>
          <w:sz w:val="28"/>
        </w:rPr>
        <w:t>là</w:t>
      </w:r>
      <w:r>
        <w:rPr>
          <w:spacing w:val="33"/>
          <w:sz w:val="28"/>
        </w:rPr>
        <w:t xml:space="preserve"> </w:t>
      </w:r>
      <w:r>
        <w:rPr>
          <w:sz w:val="28"/>
        </w:rPr>
        <w:t>chấm</w:t>
      </w:r>
      <w:r>
        <w:rPr>
          <w:spacing w:val="34"/>
          <w:sz w:val="28"/>
        </w:rPr>
        <w:t xml:space="preserve"> </w:t>
      </w:r>
      <w:r>
        <w:rPr>
          <w:sz w:val="28"/>
        </w:rPr>
        <w:t>dứt</w:t>
      </w:r>
      <w:r>
        <w:rPr>
          <w:spacing w:val="34"/>
          <w:sz w:val="28"/>
        </w:rPr>
        <w:t xml:space="preserve"> </w:t>
      </w:r>
      <w:r>
        <w:rPr>
          <w:sz w:val="28"/>
        </w:rPr>
        <w:t>khi</w:t>
      </w:r>
      <w:r>
        <w:rPr>
          <w:spacing w:val="34"/>
          <w:sz w:val="28"/>
        </w:rPr>
        <w:t xml:space="preserve"> </w:t>
      </w:r>
      <w:r>
        <w:rPr>
          <w:sz w:val="28"/>
        </w:rPr>
        <w:t>không</w:t>
      </w:r>
      <w:r>
        <w:rPr>
          <w:spacing w:val="34"/>
          <w:sz w:val="28"/>
        </w:rPr>
        <w:t xml:space="preserve"> </w:t>
      </w:r>
      <w:r>
        <w:rPr>
          <w:sz w:val="28"/>
        </w:rPr>
        <w:t>ghi</w:t>
      </w:r>
      <w:r>
        <w:rPr>
          <w:spacing w:val="33"/>
          <w:sz w:val="28"/>
        </w:rPr>
        <w:t xml:space="preserve"> </w:t>
      </w:r>
      <w:r>
        <w:rPr>
          <w:sz w:val="28"/>
        </w:rPr>
        <w:t>nhận</w:t>
      </w:r>
      <w:r>
        <w:rPr>
          <w:spacing w:val="34"/>
          <w:sz w:val="28"/>
        </w:rPr>
        <w:t xml:space="preserve"> </w:t>
      </w:r>
      <w:r>
        <w:rPr>
          <w:sz w:val="28"/>
        </w:rPr>
        <w:t>trường</w:t>
      </w:r>
      <w:r>
        <w:rPr>
          <w:spacing w:val="34"/>
          <w:sz w:val="28"/>
        </w:rPr>
        <w:t xml:space="preserve"> </w:t>
      </w:r>
      <w:r>
        <w:rPr>
          <w:sz w:val="28"/>
        </w:rPr>
        <w:t>hợp</w:t>
      </w:r>
      <w:r>
        <w:rPr>
          <w:spacing w:val="34"/>
          <w:sz w:val="28"/>
        </w:rPr>
        <w:t xml:space="preserve"> </w:t>
      </w:r>
      <w:r>
        <w:rPr>
          <w:sz w:val="28"/>
        </w:rPr>
        <w:t>mắc</w:t>
      </w:r>
      <w:r>
        <w:rPr>
          <w:spacing w:val="34"/>
          <w:sz w:val="28"/>
        </w:rPr>
        <w:t xml:space="preserve"> </w:t>
      </w:r>
      <w:r>
        <w:rPr>
          <w:spacing w:val="-5"/>
          <w:sz w:val="28"/>
        </w:rPr>
        <w:t>mới</w:t>
      </w:r>
    </w:p>
    <w:p w14:paraId="1E1F2074">
      <w:pPr>
        <w:pStyle w:val="6"/>
        <w:spacing w:before="65"/>
        <w:ind w:left="313" w:firstLine="0"/>
      </w:pPr>
      <w:r>
        <w:t xml:space="preserve">trong vòng 14 </w:t>
      </w:r>
      <w:r>
        <w:rPr>
          <w:spacing w:val="-2"/>
        </w:rPr>
        <w:t>ngày.</w:t>
      </w:r>
    </w:p>
    <w:p w14:paraId="4C9B3D1B">
      <w:pPr>
        <w:pStyle w:val="6"/>
        <w:spacing w:after="0"/>
        <w:sectPr>
          <w:pgSz w:w="11910" w:h="16840"/>
          <w:pgMar w:top="940" w:right="708" w:bottom="280" w:left="1275" w:header="577" w:footer="0" w:gutter="0"/>
          <w:cols w:space="720" w:num="1"/>
        </w:sectPr>
      </w:pPr>
    </w:p>
    <w:p w14:paraId="03AFE6B9">
      <w:pPr>
        <w:pStyle w:val="2"/>
        <w:spacing w:before="75"/>
        <w:ind w:left="0" w:right="112" w:firstLine="0"/>
        <w:jc w:val="center"/>
      </w:pPr>
      <w:r>
        <w:t>Phụ</w:t>
      </w:r>
      <w:r>
        <w:rPr>
          <w:spacing w:val="-3"/>
        </w:rPr>
        <w:t xml:space="preserve"> </w:t>
      </w:r>
      <w:r>
        <w:t>lục</w:t>
      </w:r>
      <w:r>
        <w:rPr>
          <w:spacing w:val="-3"/>
        </w:rPr>
        <w:t xml:space="preserve"> </w:t>
      </w:r>
      <w:r>
        <w:rPr>
          <w:spacing w:val="-5"/>
        </w:rPr>
        <w:t>III</w:t>
      </w:r>
    </w:p>
    <w:p w14:paraId="165FC652">
      <w:pPr>
        <w:spacing w:before="6" w:line="244" w:lineRule="auto"/>
        <w:ind w:left="353" w:right="465" w:firstLine="0"/>
        <w:jc w:val="center"/>
        <w:rPr>
          <w:b/>
          <w:sz w:val="26"/>
        </w:rPr>
      </w:pPr>
      <w:r>
        <w:rPr>
          <w:b/>
          <w:sz w:val="26"/>
        </w:rPr>
        <w:t>HƯỚNG</w:t>
      </w:r>
      <w:r>
        <w:rPr>
          <w:b/>
          <w:spacing w:val="-5"/>
          <w:sz w:val="26"/>
        </w:rPr>
        <w:t xml:space="preserve"> </w:t>
      </w:r>
      <w:r>
        <w:rPr>
          <w:b/>
          <w:sz w:val="26"/>
        </w:rPr>
        <w:t>DẪN</w:t>
      </w:r>
      <w:r>
        <w:rPr>
          <w:b/>
          <w:spacing w:val="-3"/>
          <w:sz w:val="26"/>
        </w:rPr>
        <w:t xml:space="preserve"> </w:t>
      </w:r>
      <w:r>
        <w:rPr>
          <w:b/>
          <w:sz w:val="26"/>
        </w:rPr>
        <w:t>TỔNG</w:t>
      </w:r>
      <w:r>
        <w:rPr>
          <w:b/>
          <w:spacing w:val="-5"/>
          <w:sz w:val="26"/>
        </w:rPr>
        <w:t xml:space="preserve"> </w:t>
      </w:r>
      <w:r>
        <w:rPr>
          <w:b/>
          <w:sz w:val="26"/>
        </w:rPr>
        <w:t>VỆ</w:t>
      </w:r>
      <w:r>
        <w:rPr>
          <w:b/>
          <w:spacing w:val="-5"/>
          <w:sz w:val="26"/>
        </w:rPr>
        <w:t xml:space="preserve"> </w:t>
      </w:r>
      <w:r>
        <w:rPr>
          <w:b/>
          <w:sz w:val="26"/>
        </w:rPr>
        <w:t>SINH,</w:t>
      </w:r>
      <w:r>
        <w:rPr>
          <w:b/>
          <w:spacing w:val="-4"/>
          <w:sz w:val="26"/>
        </w:rPr>
        <w:t xml:space="preserve"> </w:t>
      </w:r>
      <w:r>
        <w:rPr>
          <w:b/>
          <w:sz w:val="26"/>
        </w:rPr>
        <w:t>KHỬ</w:t>
      </w:r>
      <w:r>
        <w:rPr>
          <w:b/>
          <w:spacing w:val="-3"/>
          <w:sz w:val="26"/>
        </w:rPr>
        <w:t xml:space="preserve"> </w:t>
      </w:r>
      <w:r>
        <w:rPr>
          <w:b/>
          <w:sz w:val="26"/>
        </w:rPr>
        <w:t>KHUẨN</w:t>
      </w:r>
      <w:r>
        <w:rPr>
          <w:b/>
          <w:spacing w:val="-4"/>
          <w:sz w:val="26"/>
        </w:rPr>
        <w:t xml:space="preserve"> </w:t>
      </w:r>
      <w:r>
        <w:rPr>
          <w:b/>
          <w:sz w:val="26"/>
        </w:rPr>
        <w:t>CHỦ</w:t>
      </w:r>
      <w:r>
        <w:rPr>
          <w:b/>
          <w:spacing w:val="-5"/>
          <w:sz w:val="26"/>
        </w:rPr>
        <w:t xml:space="preserve"> </w:t>
      </w:r>
      <w:r>
        <w:rPr>
          <w:b/>
          <w:sz w:val="26"/>
        </w:rPr>
        <w:t>ĐỘNG</w:t>
      </w:r>
      <w:r>
        <w:rPr>
          <w:b/>
          <w:spacing w:val="-5"/>
          <w:sz w:val="26"/>
        </w:rPr>
        <w:t xml:space="preserve"> </w:t>
      </w:r>
      <w:r>
        <w:rPr>
          <w:b/>
          <w:sz w:val="26"/>
        </w:rPr>
        <w:t>PHÒNG</w:t>
      </w:r>
      <w:r>
        <w:rPr>
          <w:b/>
          <w:spacing w:val="-3"/>
          <w:sz w:val="26"/>
        </w:rPr>
        <w:t xml:space="preserve"> </w:t>
      </w:r>
      <w:r>
        <w:rPr>
          <w:b/>
          <w:sz w:val="26"/>
        </w:rPr>
        <w:t>CHỐNG DỊCH BỆNH TRONG TRƯỜNG HỌC</w:t>
      </w:r>
    </w:p>
    <w:p w14:paraId="3F6565AF">
      <w:pPr>
        <w:spacing w:before="0" w:line="316" w:lineRule="exact"/>
        <w:ind w:left="260" w:right="0" w:firstLine="0"/>
        <w:jc w:val="left"/>
        <w:rPr>
          <w:i/>
          <w:position w:val="1"/>
          <w:sz w:val="26"/>
        </w:rPr>
      </w:pPr>
      <w:r>
        <w:rPr>
          <w:i/>
          <w:position w:val="1"/>
          <w:sz w:val="26"/>
        </w:rPr>
        <mc:AlternateContent>
          <mc:Choice Requires="wps">
            <w:drawing>
              <wp:anchor distT="0" distB="0" distL="0" distR="0" simplePos="0" relativeHeight="251666432" behindDoc="1" locked="0" layoutInCell="1" allowOverlap="1">
                <wp:simplePos x="0" y="0"/>
                <wp:positionH relativeFrom="page">
                  <wp:posOffset>2217420</wp:posOffset>
                </wp:positionH>
                <wp:positionV relativeFrom="paragraph">
                  <wp:posOffset>235585</wp:posOffset>
                </wp:positionV>
                <wp:extent cx="3239770"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3239770" cy="1270"/>
                        </a:xfrm>
                        <a:custGeom>
                          <a:avLst/>
                          <a:gdLst/>
                          <a:ahLst/>
                          <a:cxnLst/>
                          <a:rect l="l" t="t" r="r" b="b"/>
                          <a:pathLst>
                            <a:path w="3239770">
                              <a:moveTo>
                                <a:pt x="0" y="0"/>
                              </a:moveTo>
                              <a:lnTo>
                                <a:pt x="3239770"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15" o:spid="_x0000_s1026" o:spt="100" style="position:absolute;left:0pt;margin-left:174.6pt;margin-top:18.55pt;height:0.1pt;width:255.1pt;mso-position-horizontal-relative:page;mso-wrap-distance-bottom:0pt;mso-wrap-distance-top:0pt;z-index:-251650048;mso-width-relative:page;mso-height-relative:page;" filled="f" stroked="t" coordsize="3239770,1" o:gfxdata="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WNoaHXAAAACQEAAA8AAAAAAAAAAQAg&#10;AAAAIgAAAGRycy9kb3ducmV2LnhtbFBLAQIUABQAAAAIAIdO4kA7XUqsDwIAAHwEAAAOAAAAAAAA&#10;AAEAIAAAACYBAABkcnMvZTJvRG9jLnhtbFBLBQYAAAAABgAGAFkBAACnBQAAAAA=&#10;" path="m0,0l3239770,0e">
                <v:fill on="f" focussize="0,0"/>
                <v:stroke color="#000000" joinstyle="round"/>
                <v:imagedata o:title=""/>
                <o:lock v:ext="edit" aspectratio="f"/>
                <v:textbox inset="0mm,0mm,0mm,0mm"/>
                <w10:wrap type="topAndBottom"/>
              </v:shape>
            </w:pict>
          </mc:Fallback>
        </mc:AlternateContent>
      </w:r>
      <w:r>
        <w:rPr>
          <w:i/>
          <w:position w:val="1"/>
          <w:sz w:val="26"/>
        </w:rPr>
        <w:t>(Kèm</w:t>
      </w:r>
      <w:r>
        <w:rPr>
          <w:i/>
          <w:spacing w:val="-7"/>
          <w:position w:val="1"/>
          <w:sz w:val="26"/>
        </w:rPr>
        <w:t xml:space="preserve"> </w:t>
      </w:r>
      <w:r>
        <w:rPr>
          <w:i/>
          <w:position w:val="1"/>
          <w:sz w:val="26"/>
        </w:rPr>
        <w:t>theo</w:t>
      </w:r>
      <w:r>
        <w:rPr>
          <w:i/>
          <w:spacing w:val="-4"/>
          <w:position w:val="1"/>
          <w:sz w:val="26"/>
        </w:rPr>
        <w:t xml:space="preserve"> </w:t>
      </w:r>
      <w:r>
        <w:rPr>
          <w:i/>
          <w:position w:val="1"/>
          <w:sz w:val="26"/>
        </w:rPr>
        <w:t>Kế</w:t>
      </w:r>
      <w:r>
        <w:rPr>
          <w:i/>
          <w:spacing w:val="-4"/>
          <w:position w:val="1"/>
          <w:sz w:val="26"/>
        </w:rPr>
        <w:t xml:space="preserve"> </w:t>
      </w:r>
      <w:r>
        <w:rPr>
          <w:i/>
          <w:position w:val="1"/>
          <w:sz w:val="26"/>
        </w:rPr>
        <w:t>hoạch</w:t>
      </w:r>
      <w:r>
        <w:rPr>
          <w:i/>
          <w:spacing w:val="-3"/>
          <w:position w:val="1"/>
          <w:sz w:val="26"/>
        </w:rPr>
        <w:t xml:space="preserve"> </w:t>
      </w:r>
      <w:r>
        <w:rPr>
          <w:i/>
          <w:position w:val="1"/>
          <w:sz w:val="26"/>
        </w:rPr>
        <w:t>số:</w:t>
      </w:r>
      <w:r>
        <w:rPr>
          <w:i/>
          <w:spacing w:val="2"/>
          <w:position w:val="1"/>
          <w:sz w:val="26"/>
        </w:rPr>
        <w:t xml:space="preserve"> </w:t>
      </w:r>
      <w:r>
        <w:rPr>
          <w:sz w:val="28"/>
        </w:rPr>
        <w:t>155</w:t>
      </w:r>
      <w:r>
        <w:rPr>
          <w:i/>
          <w:position w:val="1"/>
          <w:sz w:val="26"/>
        </w:rPr>
        <w:t>/KH-UBND</w:t>
      </w:r>
      <w:r>
        <w:rPr>
          <w:i/>
          <w:spacing w:val="58"/>
          <w:position w:val="1"/>
          <w:sz w:val="26"/>
        </w:rPr>
        <w:t xml:space="preserve"> </w:t>
      </w:r>
      <w:r>
        <w:rPr>
          <w:i/>
          <w:position w:val="1"/>
          <w:sz w:val="26"/>
        </w:rPr>
        <w:t>ngày</w:t>
      </w:r>
      <w:r>
        <w:rPr>
          <w:i/>
          <w:spacing w:val="68"/>
          <w:w w:val="150"/>
          <w:position w:val="1"/>
          <w:sz w:val="26"/>
        </w:rPr>
        <w:t xml:space="preserve"> </w:t>
      </w:r>
      <w:r>
        <w:rPr>
          <w:sz w:val="28"/>
        </w:rPr>
        <w:t>07</w:t>
      </w:r>
      <w:r>
        <w:rPr>
          <w:i/>
          <w:position w:val="1"/>
          <w:sz w:val="26"/>
        </w:rPr>
        <w:t>/</w:t>
      </w:r>
      <w:r>
        <w:rPr>
          <w:i/>
          <w:spacing w:val="-2"/>
          <w:position w:val="1"/>
          <w:sz w:val="26"/>
        </w:rPr>
        <w:t xml:space="preserve"> </w:t>
      </w:r>
      <w:r>
        <w:rPr>
          <w:sz w:val="28"/>
        </w:rPr>
        <w:t>4</w:t>
      </w:r>
      <w:r>
        <w:rPr>
          <w:spacing w:val="-18"/>
          <w:sz w:val="28"/>
        </w:rPr>
        <w:t xml:space="preserve"> </w:t>
      </w:r>
      <w:r>
        <w:rPr>
          <w:i/>
          <w:position w:val="1"/>
          <w:sz w:val="26"/>
        </w:rPr>
        <w:t>/2026</w:t>
      </w:r>
      <w:r>
        <w:rPr>
          <w:i/>
          <w:spacing w:val="-3"/>
          <w:position w:val="1"/>
          <w:sz w:val="26"/>
        </w:rPr>
        <w:t xml:space="preserve"> </w:t>
      </w:r>
      <w:r>
        <w:rPr>
          <w:i/>
          <w:position w:val="1"/>
          <w:sz w:val="26"/>
        </w:rPr>
        <w:t>của</w:t>
      </w:r>
      <w:r>
        <w:rPr>
          <w:i/>
          <w:spacing w:val="-3"/>
          <w:position w:val="1"/>
          <w:sz w:val="26"/>
        </w:rPr>
        <w:t xml:space="preserve"> </w:t>
      </w:r>
      <w:r>
        <w:rPr>
          <w:i/>
          <w:position w:val="1"/>
          <w:sz w:val="26"/>
        </w:rPr>
        <w:t>UBND</w:t>
      </w:r>
      <w:r>
        <w:rPr>
          <w:i/>
          <w:spacing w:val="-4"/>
          <w:position w:val="1"/>
          <w:sz w:val="26"/>
        </w:rPr>
        <w:t xml:space="preserve"> </w:t>
      </w:r>
      <w:r>
        <w:rPr>
          <w:i/>
          <w:position w:val="1"/>
          <w:sz w:val="26"/>
        </w:rPr>
        <w:t>xã</w:t>
      </w:r>
      <w:r>
        <w:rPr>
          <w:i/>
          <w:spacing w:val="-2"/>
          <w:position w:val="1"/>
          <w:sz w:val="26"/>
        </w:rPr>
        <w:t xml:space="preserve"> </w:t>
      </w:r>
      <w:r>
        <w:rPr>
          <w:i/>
          <w:position w:val="1"/>
          <w:sz w:val="26"/>
        </w:rPr>
        <w:t>Thanh</w:t>
      </w:r>
      <w:r>
        <w:rPr>
          <w:i/>
          <w:spacing w:val="-3"/>
          <w:position w:val="1"/>
          <w:sz w:val="26"/>
        </w:rPr>
        <w:t xml:space="preserve"> </w:t>
      </w:r>
      <w:r>
        <w:rPr>
          <w:i/>
          <w:spacing w:val="-4"/>
          <w:position w:val="1"/>
          <w:sz w:val="26"/>
        </w:rPr>
        <w:t>Oai)</w:t>
      </w:r>
    </w:p>
    <w:p w14:paraId="3C9211A7">
      <w:pPr>
        <w:pStyle w:val="6"/>
        <w:spacing w:before="18"/>
        <w:ind w:left="0" w:firstLine="0"/>
        <w:jc w:val="left"/>
        <w:rPr>
          <w:i/>
        </w:rPr>
      </w:pPr>
    </w:p>
    <w:p w14:paraId="53C9D859">
      <w:pPr>
        <w:pStyle w:val="2"/>
        <w:numPr>
          <w:ilvl w:val="0"/>
          <w:numId w:val="15"/>
        </w:numPr>
        <w:tabs>
          <w:tab w:val="left" w:pos="1160"/>
        </w:tabs>
        <w:spacing w:before="0" w:after="0" w:line="240" w:lineRule="auto"/>
        <w:ind w:left="1160" w:right="0" w:hanging="280"/>
        <w:jc w:val="both"/>
      </w:pPr>
      <w:r>
        <w:t>Các</w:t>
      </w:r>
      <w:r>
        <w:rPr>
          <w:spacing w:val="-3"/>
        </w:rPr>
        <w:t xml:space="preserve"> </w:t>
      </w:r>
      <w:r>
        <w:t>khu</w:t>
      </w:r>
      <w:r>
        <w:rPr>
          <w:spacing w:val="-3"/>
        </w:rPr>
        <w:t xml:space="preserve"> </w:t>
      </w:r>
      <w:r>
        <w:t>vực</w:t>
      </w:r>
      <w:r>
        <w:rPr>
          <w:spacing w:val="-3"/>
        </w:rPr>
        <w:t xml:space="preserve"> </w:t>
      </w:r>
      <w:r>
        <w:t>cần</w:t>
      </w:r>
      <w:r>
        <w:rPr>
          <w:spacing w:val="-3"/>
        </w:rPr>
        <w:t xml:space="preserve"> </w:t>
      </w:r>
      <w:r>
        <w:t>vệ</w:t>
      </w:r>
      <w:r>
        <w:rPr>
          <w:spacing w:val="-3"/>
        </w:rPr>
        <w:t xml:space="preserve"> </w:t>
      </w:r>
      <w:r>
        <w:t>sinh,</w:t>
      </w:r>
      <w:r>
        <w:rPr>
          <w:spacing w:val="-2"/>
        </w:rPr>
        <w:t xml:space="preserve"> </w:t>
      </w:r>
      <w:r>
        <w:t>khử</w:t>
      </w:r>
      <w:r>
        <w:rPr>
          <w:spacing w:val="-3"/>
        </w:rPr>
        <w:t xml:space="preserve"> </w:t>
      </w:r>
      <w:r>
        <w:rPr>
          <w:spacing w:val="-2"/>
        </w:rPr>
        <w:t>khuẩn</w:t>
      </w:r>
    </w:p>
    <w:p w14:paraId="4CAE2D82">
      <w:pPr>
        <w:pStyle w:val="8"/>
        <w:numPr>
          <w:ilvl w:val="0"/>
          <w:numId w:val="16"/>
        </w:numPr>
        <w:tabs>
          <w:tab w:val="left" w:pos="1055"/>
        </w:tabs>
        <w:spacing w:before="76" w:after="0" w:line="252" w:lineRule="auto"/>
        <w:ind w:left="312" w:right="424" w:firstLine="567"/>
        <w:jc w:val="both"/>
        <w:rPr>
          <w:sz w:val="28"/>
        </w:rPr>
      </w:pPr>
      <w:r>
        <w:rPr>
          <w:sz w:val="28"/>
        </w:rPr>
        <w:t>Phòng học, phòng làm việc, cầu thang, hành lang, gồm: nền nhà, bàn ghế, tay nắm cửa, tay vịn cầu thang nơi thường xuyên tiếp xúc và các khu vực khác</w:t>
      </w:r>
      <w:r>
        <w:rPr>
          <w:spacing w:val="40"/>
          <w:sz w:val="28"/>
        </w:rPr>
        <w:t xml:space="preserve"> </w:t>
      </w:r>
      <w:r>
        <w:rPr>
          <w:sz w:val="28"/>
        </w:rPr>
        <w:t>(hệ thống cửa, tủ, quạt, rèm...)</w:t>
      </w:r>
    </w:p>
    <w:p w14:paraId="26031173">
      <w:pPr>
        <w:pStyle w:val="8"/>
        <w:numPr>
          <w:ilvl w:val="0"/>
          <w:numId w:val="16"/>
        </w:numPr>
        <w:tabs>
          <w:tab w:val="left" w:pos="1043"/>
        </w:tabs>
        <w:spacing w:before="60" w:after="0" w:line="240" w:lineRule="auto"/>
        <w:ind w:left="1043" w:right="0" w:hanging="163"/>
        <w:jc w:val="left"/>
        <w:rPr>
          <w:sz w:val="28"/>
        </w:rPr>
      </w:pPr>
      <w:r>
        <w:rPr>
          <w:sz w:val="28"/>
        </w:rPr>
        <w:t>Đồ</w:t>
      </w:r>
      <w:r>
        <w:rPr>
          <w:spacing w:val="-1"/>
          <w:sz w:val="28"/>
        </w:rPr>
        <w:t xml:space="preserve"> </w:t>
      </w:r>
      <w:r>
        <w:rPr>
          <w:sz w:val="28"/>
        </w:rPr>
        <w:t>dùng</w:t>
      </w:r>
      <w:r>
        <w:rPr>
          <w:spacing w:val="-1"/>
          <w:sz w:val="28"/>
        </w:rPr>
        <w:t xml:space="preserve"> </w:t>
      </w:r>
      <w:r>
        <w:rPr>
          <w:sz w:val="28"/>
        </w:rPr>
        <w:t>học</w:t>
      </w:r>
      <w:r>
        <w:rPr>
          <w:spacing w:val="-1"/>
          <w:sz w:val="28"/>
        </w:rPr>
        <w:t xml:space="preserve"> </w:t>
      </w:r>
      <w:r>
        <w:rPr>
          <w:spacing w:val="-5"/>
          <w:sz w:val="28"/>
        </w:rPr>
        <w:t>tập</w:t>
      </w:r>
    </w:p>
    <w:p w14:paraId="09D0ECF3">
      <w:pPr>
        <w:pStyle w:val="8"/>
        <w:numPr>
          <w:ilvl w:val="0"/>
          <w:numId w:val="16"/>
        </w:numPr>
        <w:tabs>
          <w:tab w:val="left" w:pos="1043"/>
        </w:tabs>
        <w:spacing w:before="76" w:after="0" w:line="240" w:lineRule="auto"/>
        <w:ind w:left="1043" w:right="0" w:hanging="163"/>
        <w:jc w:val="left"/>
        <w:rPr>
          <w:sz w:val="28"/>
        </w:rPr>
      </w:pPr>
      <w:r>
        <w:rPr>
          <w:sz w:val="28"/>
        </w:rPr>
        <w:t>Đồ</w:t>
      </w:r>
      <w:r>
        <w:rPr>
          <w:spacing w:val="-2"/>
          <w:sz w:val="28"/>
        </w:rPr>
        <w:t xml:space="preserve"> </w:t>
      </w:r>
      <w:r>
        <w:rPr>
          <w:sz w:val="28"/>
        </w:rPr>
        <w:t>chơi</w:t>
      </w:r>
      <w:r>
        <w:rPr>
          <w:spacing w:val="-3"/>
          <w:sz w:val="28"/>
        </w:rPr>
        <w:t xml:space="preserve"> </w:t>
      </w:r>
      <w:r>
        <w:rPr>
          <w:sz w:val="28"/>
        </w:rPr>
        <w:t>trẻ</w:t>
      </w:r>
      <w:r>
        <w:rPr>
          <w:spacing w:val="-2"/>
          <w:sz w:val="28"/>
        </w:rPr>
        <w:t xml:space="preserve"> </w:t>
      </w:r>
      <w:r>
        <w:rPr>
          <w:spacing w:val="-5"/>
          <w:sz w:val="28"/>
        </w:rPr>
        <w:t>em</w:t>
      </w:r>
    </w:p>
    <w:p w14:paraId="4BF83991">
      <w:pPr>
        <w:pStyle w:val="8"/>
        <w:numPr>
          <w:ilvl w:val="0"/>
          <w:numId w:val="16"/>
        </w:numPr>
        <w:tabs>
          <w:tab w:val="left" w:pos="1043"/>
        </w:tabs>
        <w:spacing w:before="76" w:after="0" w:line="240" w:lineRule="auto"/>
        <w:ind w:left="1043" w:right="0" w:hanging="163"/>
        <w:jc w:val="left"/>
        <w:rPr>
          <w:sz w:val="28"/>
        </w:rPr>
      </w:pPr>
      <w:r>
        <w:rPr>
          <w:sz w:val="28"/>
        </w:rPr>
        <w:t>Đồ</w:t>
      </w:r>
      <w:r>
        <w:rPr>
          <w:spacing w:val="-1"/>
          <w:sz w:val="28"/>
        </w:rPr>
        <w:t xml:space="preserve"> </w:t>
      </w:r>
      <w:r>
        <w:rPr>
          <w:sz w:val="28"/>
        </w:rPr>
        <w:t>dùng cá</w:t>
      </w:r>
      <w:r>
        <w:rPr>
          <w:spacing w:val="-1"/>
          <w:sz w:val="28"/>
        </w:rPr>
        <w:t xml:space="preserve"> </w:t>
      </w:r>
      <w:r>
        <w:rPr>
          <w:sz w:val="28"/>
        </w:rPr>
        <w:t xml:space="preserve">nhân (khăn mặt, ca, cốc, chăn, ga, gối, </w:t>
      </w:r>
      <w:r>
        <w:rPr>
          <w:spacing w:val="-2"/>
          <w:sz w:val="28"/>
        </w:rPr>
        <w:t>đệm…)</w:t>
      </w:r>
    </w:p>
    <w:p w14:paraId="74969962">
      <w:pPr>
        <w:pStyle w:val="8"/>
        <w:numPr>
          <w:ilvl w:val="0"/>
          <w:numId w:val="16"/>
        </w:numPr>
        <w:tabs>
          <w:tab w:val="left" w:pos="1043"/>
        </w:tabs>
        <w:spacing w:before="77" w:after="0" w:line="240" w:lineRule="auto"/>
        <w:ind w:left="1043" w:right="0" w:hanging="163"/>
        <w:jc w:val="left"/>
        <w:rPr>
          <w:sz w:val="28"/>
        </w:rPr>
      </w:pPr>
      <w:r>
        <w:rPr>
          <w:sz w:val="28"/>
        </w:rPr>
        <w:t>Khu</w:t>
      </w:r>
      <w:r>
        <w:rPr>
          <w:spacing w:val="-2"/>
          <w:sz w:val="28"/>
        </w:rPr>
        <w:t xml:space="preserve"> </w:t>
      </w:r>
      <w:r>
        <w:rPr>
          <w:sz w:val="28"/>
        </w:rPr>
        <w:t>vực</w:t>
      </w:r>
      <w:r>
        <w:rPr>
          <w:spacing w:val="-1"/>
          <w:sz w:val="28"/>
        </w:rPr>
        <w:t xml:space="preserve"> </w:t>
      </w:r>
      <w:r>
        <w:rPr>
          <w:sz w:val="28"/>
        </w:rPr>
        <w:t>nhà</w:t>
      </w:r>
      <w:r>
        <w:rPr>
          <w:spacing w:val="-2"/>
          <w:sz w:val="28"/>
        </w:rPr>
        <w:t xml:space="preserve"> </w:t>
      </w:r>
      <w:r>
        <w:rPr>
          <w:spacing w:val="-5"/>
          <w:sz w:val="28"/>
        </w:rPr>
        <w:t>ăn</w:t>
      </w:r>
    </w:p>
    <w:p w14:paraId="6F170C22">
      <w:pPr>
        <w:pStyle w:val="8"/>
        <w:numPr>
          <w:ilvl w:val="0"/>
          <w:numId w:val="16"/>
        </w:numPr>
        <w:tabs>
          <w:tab w:val="left" w:pos="1043"/>
        </w:tabs>
        <w:spacing w:before="76" w:after="0" w:line="240" w:lineRule="auto"/>
        <w:ind w:left="1043" w:right="0" w:hanging="163"/>
        <w:jc w:val="left"/>
        <w:rPr>
          <w:sz w:val="28"/>
        </w:rPr>
      </w:pPr>
      <w:r>
        <w:rPr>
          <w:sz w:val="28"/>
        </w:rPr>
        <w:t>Khu</w:t>
      </w:r>
      <w:r>
        <w:rPr>
          <w:spacing w:val="-2"/>
          <w:sz w:val="28"/>
        </w:rPr>
        <w:t xml:space="preserve"> </w:t>
      </w:r>
      <w:r>
        <w:rPr>
          <w:sz w:val="28"/>
        </w:rPr>
        <w:t>vực</w:t>
      </w:r>
      <w:r>
        <w:rPr>
          <w:spacing w:val="-1"/>
          <w:sz w:val="28"/>
        </w:rPr>
        <w:t xml:space="preserve"> </w:t>
      </w:r>
      <w:r>
        <w:rPr>
          <w:sz w:val="28"/>
        </w:rPr>
        <w:t>ngoại</w:t>
      </w:r>
      <w:r>
        <w:rPr>
          <w:spacing w:val="-2"/>
          <w:sz w:val="28"/>
        </w:rPr>
        <w:t xml:space="preserve"> </w:t>
      </w:r>
      <w:r>
        <w:rPr>
          <w:sz w:val="28"/>
        </w:rPr>
        <w:t>cảnh,</w:t>
      </w:r>
      <w:r>
        <w:rPr>
          <w:spacing w:val="-1"/>
          <w:sz w:val="28"/>
        </w:rPr>
        <w:t xml:space="preserve"> </w:t>
      </w:r>
      <w:r>
        <w:rPr>
          <w:sz w:val="28"/>
        </w:rPr>
        <w:t>sân</w:t>
      </w:r>
      <w:r>
        <w:rPr>
          <w:spacing w:val="-1"/>
          <w:sz w:val="28"/>
        </w:rPr>
        <w:t xml:space="preserve"> </w:t>
      </w:r>
      <w:r>
        <w:rPr>
          <w:spacing w:val="-2"/>
          <w:sz w:val="28"/>
        </w:rPr>
        <w:t>chơi…</w:t>
      </w:r>
    </w:p>
    <w:p w14:paraId="7484DF47">
      <w:pPr>
        <w:pStyle w:val="8"/>
        <w:numPr>
          <w:ilvl w:val="0"/>
          <w:numId w:val="16"/>
        </w:numPr>
        <w:tabs>
          <w:tab w:val="left" w:pos="1043"/>
        </w:tabs>
        <w:spacing w:before="76" w:after="0" w:line="240" w:lineRule="auto"/>
        <w:ind w:left="1043" w:right="0" w:hanging="163"/>
        <w:jc w:val="left"/>
        <w:rPr>
          <w:sz w:val="28"/>
        </w:rPr>
      </w:pPr>
      <w:r>
        <w:rPr>
          <w:sz w:val="28"/>
        </w:rPr>
        <w:t>Công</w:t>
      </w:r>
      <w:r>
        <w:rPr>
          <w:spacing w:val="-1"/>
          <w:sz w:val="28"/>
        </w:rPr>
        <w:t xml:space="preserve"> </w:t>
      </w:r>
      <w:r>
        <w:rPr>
          <w:sz w:val="28"/>
        </w:rPr>
        <w:t>trình vệ</w:t>
      </w:r>
      <w:r>
        <w:rPr>
          <w:spacing w:val="-1"/>
          <w:sz w:val="28"/>
        </w:rPr>
        <w:t xml:space="preserve"> </w:t>
      </w:r>
      <w:r>
        <w:rPr>
          <w:spacing w:val="-4"/>
          <w:sz w:val="28"/>
        </w:rPr>
        <w:t>sinh</w:t>
      </w:r>
    </w:p>
    <w:p w14:paraId="0822A567">
      <w:pPr>
        <w:pStyle w:val="8"/>
        <w:numPr>
          <w:ilvl w:val="0"/>
          <w:numId w:val="16"/>
        </w:numPr>
        <w:tabs>
          <w:tab w:val="left" w:pos="1043"/>
        </w:tabs>
        <w:spacing w:before="76" w:after="0" w:line="240" w:lineRule="auto"/>
        <w:ind w:left="1043" w:right="0" w:hanging="163"/>
        <w:jc w:val="left"/>
        <w:rPr>
          <w:sz w:val="28"/>
        </w:rPr>
      </w:pPr>
      <w:r>
        <w:rPr>
          <w:sz w:val="28"/>
        </w:rPr>
        <w:t>Các</w:t>
      </w:r>
      <w:r>
        <w:rPr>
          <w:spacing w:val="-1"/>
          <w:sz w:val="28"/>
        </w:rPr>
        <w:t xml:space="preserve"> </w:t>
      </w:r>
      <w:r>
        <w:rPr>
          <w:sz w:val="28"/>
        </w:rPr>
        <w:t>khu</w:t>
      </w:r>
      <w:r>
        <w:rPr>
          <w:spacing w:val="-1"/>
          <w:sz w:val="28"/>
        </w:rPr>
        <w:t xml:space="preserve"> </w:t>
      </w:r>
      <w:r>
        <w:rPr>
          <w:sz w:val="28"/>
        </w:rPr>
        <w:t>vực, đồ</w:t>
      </w:r>
      <w:r>
        <w:rPr>
          <w:spacing w:val="-1"/>
          <w:sz w:val="28"/>
        </w:rPr>
        <w:t xml:space="preserve"> </w:t>
      </w:r>
      <w:r>
        <w:rPr>
          <w:sz w:val="28"/>
        </w:rPr>
        <w:t>dùng</w:t>
      </w:r>
      <w:r>
        <w:rPr>
          <w:spacing w:val="-1"/>
          <w:sz w:val="28"/>
        </w:rPr>
        <w:t xml:space="preserve"> </w:t>
      </w:r>
      <w:r>
        <w:rPr>
          <w:sz w:val="28"/>
        </w:rPr>
        <w:t>khác có</w:t>
      </w:r>
      <w:r>
        <w:rPr>
          <w:spacing w:val="-1"/>
          <w:sz w:val="28"/>
        </w:rPr>
        <w:t xml:space="preserve"> </w:t>
      </w:r>
      <w:r>
        <w:rPr>
          <w:sz w:val="28"/>
        </w:rPr>
        <w:t xml:space="preserve">liên </w:t>
      </w:r>
      <w:r>
        <w:rPr>
          <w:spacing w:val="-2"/>
          <w:sz w:val="28"/>
        </w:rPr>
        <w:t>quan.</w:t>
      </w:r>
    </w:p>
    <w:p w14:paraId="5A79AEC3">
      <w:pPr>
        <w:pStyle w:val="2"/>
        <w:numPr>
          <w:ilvl w:val="0"/>
          <w:numId w:val="15"/>
        </w:numPr>
        <w:tabs>
          <w:tab w:val="left" w:pos="1160"/>
        </w:tabs>
        <w:spacing w:before="76" w:after="0" w:line="240" w:lineRule="auto"/>
        <w:ind w:left="1160" w:right="0" w:hanging="280"/>
        <w:jc w:val="left"/>
      </w:pPr>
      <w:r>
        <w:t>Tần</w:t>
      </w:r>
      <w:r>
        <w:rPr>
          <w:spacing w:val="-5"/>
        </w:rPr>
        <w:t xml:space="preserve"> </w:t>
      </w:r>
      <w:r>
        <w:t>suất</w:t>
      </w:r>
      <w:r>
        <w:rPr>
          <w:spacing w:val="-2"/>
        </w:rPr>
        <w:t xml:space="preserve"> </w:t>
      </w:r>
      <w:r>
        <w:t>thực</w:t>
      </w:r>
      <w:r>
        <w:rPr>
          <w:spacing w:val="-1"/>
        </w:rPr>
        <w:t xml:space="preserve"> </w:t>
      </w:r>
      <w:r>
        <w:rPr>
          <w:spacing w:val="-4"/>
        </w:rPr>
        <w:t>hiện</w:t>
      </w:r>
    </w:p>
    <w:p w14:paraId="207E8FE0">
      <w:pPr>
        <w:pStyle w:val="8"/>
        <w:numPr>
          <w:ilvl w:val="0"/>
          <w:numId w:val="17"/>
        </w:numPr>
        <w:tabs>
          <w:tab w:val="left" w:pos="1043"/>
        </w:tabs>
        <w:spacing w:before="76" w:after="0" w:line="240" w:lineRule="auto"/>
        <w:ind w:left="1043" w:right="0" w:hanging="163"/>
        <w:jc w:val="left"/>
        <w:rPr>
          <w:sz w:val="28"/>
        </w:rPr>
      </w:pPr>
      <w:r>
        <w:rPr>
          <w:sz w:val="28"/>
        </w:rPr>
        <w:t>Đợt</w:t>
      </w:r>
      <w:r>
        <w:rPr>
          <w:spacing w:val="-2"/>
          <w:sz w:val="28"/>
        </w:rPr>
        <w:t xml:space="preserve"> </w:t>
      </w:r>
      <w:r>
        <w:rPr>
          <w:sz w:val="28"/>
        </w:rPr>
        <w:t>cao</w:t>
      </w:r>
      <w:r>
        <w:rPr>
          <w:spacing w:val="-1"/>
          <w:sz w:val="28"/>
        </w:rPr>
        <w:t xml:space="preserve"> </w:t>
      </w:r>
      <w:r>
        <w:rPr>
          <w:sz w:val="28"/>
        </w:rPr>
        <w:t>điểm:</w:t>
      </w:r>
      <w:r>
        <w:rPr>
          <w:spacing w:val="-2"/>
          <w:sz w:val="28"/>
        </w:rPr>
        <w:t xml:space="preserve"> </w:t>
      </w:r>
      <w:r>
        <w:rPr>
          <w:sz w:val="28"/>
        </w:rPr>
        <w:t>Ít</w:t>
      </w:r>
      <w:r>
        <w:rPr>
          <w:spacing w:val="-3"/>
          <w:sz w:val="28"/>
        </w:rPr>
        <w:t xml:space="preserve"> </w:t>
      </w:r>
      <w:r>
        <w:rPr>
          <w:sz w:val="28"/>
        </w:rPr>
        <w:t>nhất</w:t>
      </w:r>
      <w:r>
        <w:rPr>
          <w:spacing w:val="-2"/>
          <w:sz w:val="28"/>
        </w:rPr>
        <w:t xml:space="preserve"> </w:t>
      </w:r>
      <w:r>
        <w:rPr>
          <w:sz w:val="28"/>
        </w:rPr>
        <w:t>02</w:t>
      </w:r>
      <w:r>
        <w:rPr>
          <w:spacing w:val="-1"/>
          <w:sz w:val="28"/>
        </w:rPr>
        <w:t xml:space="preserve"> </w:t>
      </w:r>
      <w:r>
        <w:rPr>
          <w:sz w:val="28"/>
        </w:rPr>
        <w:t>lần.</w:t>
      </w:r>
      <w:r>
        <w:rPr>
          <w:spacing w:val="-1"/>
          <w:sz w:val="28"/>
        </w:rPr>
        <w:t xml:space="preserve"> </w:t>
      </w:r>
      <w:r>
        <w:rPr>
          <w:sz w:val="28"/>
        </w:rPr>
        <w:t>Hoàn</w:t>
      </w:r>
      <w:r>
        <w:rPr>
          <w:spacing w:val="-2"/>
          <w:sz w:val="28"/>
        </w:rPr>
        <w:t xml:space="preserve"> </w:t>
      </w:r>
      <w:r>
        <w:rPr>
          <w:sz w:val="28"/>
        </w:rPr>
        <w:t>thành</w:t>
      </w:r>
      <w:r>
        <w:rPr>
          <w:spacing w:val="1"/>
          <w:sz w:val="28"/>
        </w:rPr>
        <w:t xml:space="preserve"> </w:t>
      </w:r>
      <w:r>
        <w:rPr>
          <w:sz w:val="28"/>
        </w:rPr>
        <w:t>trước</w:t>
      </w:r>
      <w:r>
        <w:rPr>
          <w:spacing w:val="-1"/>
          <w:sz w:val="28"/>
        </w:rPr>
        <w:t xml:space="preserve"> </w:t>
      </w:r>
      <w:r>
        <w:rPr>
          <w:sz w:val="28"/>
        </w:rPr>
        <w:t>ngày</w:t>
      </w:r>
      <w:r>
        <w:rPr>
          <w:spacing w:val="-1"/>
          <w:sz w:val="28"/>
        </w:rPr>
        <w:t xml:space="preserve"> </w:t>
      </w:r>
      <w:r>
        <w:rPr>
          <w:spacing w:val="-2"/>
          <w:sz w:val="28"/>
        </w:rPr>
        <w:t>15/04/2026;</w:t>
      </w:r>
    </w:p>
    <w:p w14:paraId="44EEAF2E">
      <w:pPr>
        <w:pStyle w:val="8"/>
        <w:numPr>
          <w:ilvl w:val="0"/>
          <w:numId w:val="17"/>
        </w:numPr>
        <w:tabs>
          <w:tab w:val="left" w:pos="1043"/>
        </w:tabs>
        <w:spacing w:before="76" w:after="0" w:line="240" w:lineRule="auto"/>
        <w:ind w:left="1043" w:right="0" w:hanging="163"/>
        <w:jc w:val="left"/>
        <w:rPr>
          <w:sz w:val="28"/>
        </w:rPr>
      </w:pPr>
      <w:r>
        <w:rPr>
          <w:sz w:val="28"/>
        </w:rPr>
        <w:t>Duy</w:t>
      </w:r>
      <w:r>
        <w:rPr>
          <w:spacing w:val="-1"/>
          <w:sz w:val="28"/>
        </w:rPr>
        <w:t xml:space="preserve"> </w:t>
      </w:r>
      <w:r>
        <w:rPr>
          <w:sz w:val="28"/>
        </w:rPr>
        <w:t>trì định</w:t>
      </w:r>
      <w:r>
        <w:rPr>
          <w:spacing w:val="-1"/>
          <w:sz w:val="28"/>
        </w:rPr>
        <w:t xml:space="preserve"> </w:t>
      </w:r>
      <w:r>
        <w:rPr>
          <w:sz w:val="28"/>
        </w:rPr>
        <w:t xml:space="preserve">kỳ hàng </w:t>
      </w:r>
      <w:r>
        <w:rPr>
          <w:spacing w:val="-2"/>
          <w:sz w:val="28"/>
        </w:rPr>
        <w:t>tuần;</w:t>
      </w:r>
    </w:p>
    <w:p w14:paraId="17B117B7">
      <w:pPr>
        <w:pStyle w:val="8"/>
        <w:numPr>
          <w:ilvl w:val="0"/>
          <w:numId w:val="17"/>
        </w:numPr>
        <w:tabs>
          <w:tab w:val="left" w:pos="1043"/>
        </w:tabs>
        <w:spacing w:before="76" w:after="0" w:line="252" w:lineRule="auto"/>
        <w:ind w:left="312" w:right="424" w:firstLine="567"/>
        <w:jc w:val="left"/>
        <w:rPr>
          <w:sz w:val="28"/>
        </w:rPr>
      </w:pPr>
      <w:r>
        <w:rPr>
          <w:sz w:val="28"/>
        </w:rPr>
        <w:t>Khi có</w:t>
      </w:r>
      <w:r>
        <w:rPr>
          <w:spacing w:val="-1"/>
          <w:sz w:val="28"/>
        </w:rPr>
        <w:t xml:space="preserve"> </w:t>
      </w:r>
      <w:r>
        <w:rPr>
          <w:sz w:val="28"/>
        </w:rPr>
        <w:t>ca</w:t>
      </w:r>
      <w:r>
        <w:rPr>
          <w:spacing w:val="-1"/>
          <w:sz w:val="28"/>
        </w:rPr>
        <w:t xml:space="preserve"> </w:t>
      </w:r>
      <w:r>
        <w:rPr>
          <w:sz w:val="28"/>
        </w:rPr>
        <w:t>bệnh,</w:t>
      </w:r>
      <w:r>
        <w:rPr>
          <w:spacing w:val="-1"/>
          <w:sz w:val="28"/>
        </w:rPr>
        <w:t xml:space="preserve"> </w:t>
      </w:r>
      <w:r>
        <w:rPr>
          <w:sz w:val="28"/>
        </w:rPr>
        <w:t>ổ</w:t>
      </w:r>
      <w:r>
        <w:rPr>
          <w:spacing w:val="-1"/>
          <w:sz w:val="28"/>
        </w:rPr>
        <w:t xml:space="preserve"> </w:t>
      </w:r>
      <w:r>
        <w:rPr>
          <w:sz w:val="28"/>
        </w:rPr>
        <w:t>dịch</w:t>
      </w:r>
      <w:r>
        <w:rPr>
          <w:spacing w:val="-1"/>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học: thực hiện</w:t>
      </w:r>
      <w:r>
        <w:rPr>
          <w:spacing w:val="-1"/>
          <w:sz w:val="28"/>
        </w:rPr>
        <w:t xml:space="preserve"> </w:t>
      </w:r>
      <w:r>
        <w:rPr>
          <w:sz w:val="28"/>
        </w:rPr>
        <w:t>theo</w:t>
      </w:r>
      <w:r>
        <w:rPr>
          <w:spacing w:val="-1"/>
          <w:sz w:val="28"/>
        </w:rPr>
        <w:t xml:space="preserve"> </w:t>
      </w:r>
      <w:r>
        <w:rPr>
          <w:sz w:val="28"/>
        </w:rPr>
        <w:t>hướng</w:t>
      </w:r>
      <w:r>
        <w:rPr>
          <w:spacing w:val="-1"/>
          <w:sz w:val="28"/>
        </w:rPr>
        <w:t xml:space="preserve"> </w:t>
      </w:r>
      <w:r>
        <w:rPr>
          <w:sz w:val="28"/>
        </w:rPr>
        <w:t>dẫn</w:t>
      </w:r>
      <w:r>
        <w:rPr>
          <w:spacing w:val="-1"/>
          <w:sz w:val="28"/>
        </w:rPr>
        <w:t xml:space="preserve"> </w:t>
      </w:r>
      <w:r>
        <w:rPr>
          <w:sz w:val="28"/>
        </w:rPr>
        <w:t>của y</w:t>
      </w:r>
      <w:r>
        <w:rPr>
          <w:spacing w:val="-1"/>
          <w:sz w:val="28"/>
        </w:rPr>
        <w:t xml:space="preserve"> </w:t>
      </w:r>
      <w:r>
        <w:rPr>
          <w:sz w:val="28"/>
        </w:rPr>
        <w:t>tế địa phương.</w:t>
      </w:r>
    </w:p>
    <w:p w14:paraId="0056B172">
      <w:pPr>
        <w:pStyle w:val="2"/>
        <w:numPr>
          <w:ilvl w:val="0"/>
          <w:numId w:val="15"/>
        </w:numPr>
        <w:tabs>
          <w:tab w:val="left" w:pos="1160"/>
        </w:tabs>
        <w:spacing w:before="60" w:after="0" w:line="240" w:lineRule="auto"/>
        <w:ind w:left="1160" w:right="0" w:hanging="280"/>
        <w:jc w:val="left"/>
      </w:pPr>
      <w:r>
        <w:t>Chuẩn</w:t>
      </w:r>
      <w:r>
        <w:rPr>
          <w:spacing w:val="-5"/>
        </w:rPr>
        <w:t xml:space="preserve"> </w:t>
      </w:r>
      <w:r>
        <w:t>bị</w:t>
      </w:r>
      <w:r>
        <w:rPr>
          <w:spacing w:val="-1"/>
        </w:rPr>
        <w:t xml:space="preserve"> </w:t>
      </w:r>
      <w:r>
        <w:t>các</w:t>
      </w:r>
      <w:r>
        <w:rPr>
          <w:spacing w:val="-2"/>
        </w:rPr>
        <w:t xml:space="preserve"> </w:t>
      </w:r>
      <w:r>
        <w:t>dụng</w:t>
      </w:r>
      <w:r>
        <w:rPr>
          <w:spacing w:val="-2"/>
        </w:rPr>
        <w:t xml:space="preserve"> </w:t>
      </w:r>
      <w:r>
        <w:t>cụ,</w:t>
      </w:r>
      <w:r>
        <w:rPr>
          <w:spacing w:val="-1"/>
        </w:rPr>
        <w:t xml:space="preserve"> </w:t>
      </w:r>
      <w:r>
        <w:t>hoá</w:t>
      </w:r>
      <w:r>
        <w:rPr>
          <w:spacing w:val="-2"/>
        </w:rPr>
        <w:t xml:space="preserve"> </w:t>
      </w:r>
      <w:r>
        <w:t>chất</w:t>
      </w:r>
      <w:r>
        <w:rPr>
          <w:spacing w:val="-1"/>
        </w:rPr>
        <w:t xml:space="preserve"> </w:t>
      </w:r>
      <w:r>
        <w:t>thực</w:t>
      </w:r>
      <w:r>
        <w:rPr>
          <w:spacing w:val="-2"/>
        </w:rPr>
        <w:t xml:space="preserve"> </w:t>
      </w:r>
      <w:r>
        <w:t>hiện</w:t>
      </w:r>
      <w:r>
        <w:rPr>
          <w:spacing w:val="-2"/>
        </w:rPr>
        <w:t xml:space="preserve"> </w:t>
      </w:r>
      <w:r>
        <w:t>vệ</w:t>
      </w:r>
      <w:r>
        <w:rPr>
          <w:spacing w:val="-3"/>
        </w:rPr>
        <w:t xml:space="preserve"> </w:t>
      </w:r>
      <w:r>
        <w:t>sinh,</w:t>
      </w:r>
      <w:r>
        <w:rPr>
          <w:spacing w:val="-1"/>
        </w:rPr>
        <w:t xml:space="preserve"> </w:t>
      </w:r>
      <w:r>
        <w:t>khử</w:t>
      </w:r>
      <w:r>
        <w:rPr>
          <w:spacing w:val="-2"/>
        </w:rPr>
        <w:t xml:space="preserve"> khuẩn</w:t>
      </w:r>
    </w:p>
    <w:p w14:paraId="74F311D0">
      <w:pPr>
        <w:pStyle w:val="8"/>
        <w:numPr>
          <w:ilvl w:val="1"/>
          <w:numId w:val="15"/>
        </w:numPr>
        <w:tabs>
          <w:tab w:val="left" w:pos="1370"/>
        </w:tabs>
        <w:spacing w:before="76" w:after="0" w:line="240" w:lineRule="auto"/>
        <w:ind w:left="1370" w:right="0" w:hanging="490"/>
        <w:jc w:val="left"/>
        <w:rPr>
          <w:sz w:val="28"/>
        </w:rPr>
      </w:pPr>
      <w:r>
        <w:rPr>
          <w:sz w:val="28"/>
        </w:rPr>
        <w:t>Phương</w:t>
      </w:r>
      <w:r>
        <w:rPr>
          <w:spacing w:val="-1"/>
          <w:sz w:val="28"/>
        </w:rPr>
        <w:t xml:space="preserve"> </w:t>
      </w:r>
      <w:r>
        <w:rPr>
          <w:sz w:val="28"/>
        </w:rPr>
        <w:t>tiện,</w:t>
      </w:r>
      <w:r>
        <w:rPr>
          <w:spacing w:val="-2"/>
          <w:sz w:val="28"/>
        </w:rPr>
        <w:t xml:space="preserve"> </w:t>
      </w:r>
      <w:r>
        <w:rPr>
          <w:sz w:val="28"/>
        </w:rPr>
        <w:t>dụng cụ</w:t>
      </w:r>
      <w:r>
        <w:rPr>
          <w:spacing w:val="-1"/>
          <w:sz w:val="28"/>
        </w:rPr>
        <w:t xml:space="preserve"> </w:t>
      </w:r>
      <w:r>
        <w:rPr>
          <w:sz w:val="28"/>
        </w:rPr>
        <w:t>thực</w:t>
      </w:r>
      <w:r>
        <w:rPr>
          <w:spacing w:val="-1"/>
          <w:sz w:val="28"/>
        </w:rPr>
        <w:t xml:space="preserve"> </w:t>
      </w:r>
      <w:r>
        <w:rPr>
          <w:sz w:val="28"/>
        </w:rPr>
        <w:t>hiện vệ</w:t>
      </w:r>
      <w:r>
        <w:rPr>
          <w:spacing w:val="-1"/>
          <w:sz w:val="28"/>
        </w:rPr>
        <w:t xml:space="preserve"> </w:t>
      </w:r>
      <w:r>
        <w:rPr>
          <w:sz w:val="28"/>
        </w:rPr>
        <w:t>sinh,</w:t>
      </w:r>
      <w:r>
        <w:rPr>
          <w:spacing w:val="-1"/>
          <w:sz w:val="28"/>
        </w:rPr>
        <w:t xml:space="preserve"> </w:t>
      </w:r>
      <w:r>
        <w:rPr>
          <w:sz w:val="28"/>
        </w:rPr>
        <w:t>khử</w:t>
      </w:r>
      <w:r>
        <w:rPr>
          <w:spacing w:val="-1"/>
          <w:sz w:val="28"/>
        </w:rPr>
        <w:t xml:space="preserve"> </w:t>
      </w:r>
      <w:r>
        <w:rPr>
          <w:spacing w:val="-2"/>
          <w:sz w:val="28"/>
        </w:rPr>
        <w:t>khuẩn</w:t>
      </w:r>
    </w:p>
    <w:p w14:paraId="6E728F42">
      <w:pPr>
        <w:pStyle w:val="8"/>
        <w:numPr>
          <w:ilvl w:val="2"/>
          <w:numId w:val="15"/>
        </w:numPr>
        <w:tabs>
          <w:tab w:val="left" w:pos="1043"/>
        </w:tabs>
        <w:spacing w:before="76" w:after="0" w:line="240" w:lineRule="auto"/>
        <w:ind w:left="1043" w:right="0" w:hanging="163"/>
        <w:jc w:val="left"/>
        <w:rPr>
          <w:sz w:val="28"/>
        </w:rPr>
      </w:pPr>
      <w:r>
        <w:rPr>
          <w:sz w:val="28"/>
        </w:rPr>
        <w:t xml:space="preserve">Thùng/xô, chậu, chổi, khăn lau, cây lau </w:t>
      </w:r>
      <w:r>
        <w:rPr>
          <w:spacing w:val="-4"/>
          <w:sz w:val="28"/>
        </w:rPr>
        <w:t>nhà…</w:t>
      </w:r>
    </w:p>
    <w:p w14:paraId="0472207B">
      <w:pPr>
        <w:pStyle w:val="8"/>
        <w:numPr>
          <w:ilvl w:val="2"/>
          <w:numId w:val="15"/>
        </w:numPr>
        <w:tabs>
          <w:tab w:val="left" w:pos="1043"/>
        </w:tabs>
        <w:spacing w:before="76" w:after="0" w:line="240" w:lineRule="auto"/>
        <w:ind w:left="1043" w:right="0" w:hanging="163"/>
        <w:jc w:val="left"/>
        <w:rPr>
          <w:sz w:val="28"/>
        </w:rPr>
      </w:pPr>
      <w:r>
        <w:rPr>
          <w:sz w:val="28"/>
        </w:rPr>
        <w:t xml:space="preserve">Khẩu trang, găng </w:t>
      </w:r>
      <w:r>
        <w:rPr>
          <w:spacing w:val="-5"/>
          <w:sz w:val="28"/>
        </w:rPr>
        <w:t>tay</w:t>
      </w:r>
    </w:p>
    <w:p w14:paraId="5AA48566">
      <w:pPr>
        <w:pStyle w:val="8"/>
        <w:numPr>
          <w:ilvl w:val="2"/>
          <w:numId w:val="15"/>
        </w:numPr>
        <w:tabs>
          <w:tab w:val="left" w:pos="1043"/>
        </w:tabs>
        <w:spacing w:before="76" w:after="0" w:line="240" w:lineRule="auto"/>
        <w:ind w:left="1043" w:right="0" w:hanging="163"/>
        <w:jc w:val="left"/>
        <w:rPr>
          <w:sz w:val="28"/>
        </w:rPr>
      </w:pPr>
      <w:r>
        <w:rPr>
          <w:sz w:val="28"/>
        </w:rPr>
        <w:t>Thùng</w:t>
      </w:r>
      <w:r>
        <w:rPr>
          <w:spacing w:val="-1"/>
          <w:sz w:val="28"/>
        </w:rPr>
        <w:t xml:space="preserve"> </w:t>
      </w:r>
      <w:r>
        <w:rPr>
          <w:sz w:val="28"/>
        </w:rPr>
        <w:t>đựng rác</w:t>
      </w:r>
      <w:r>
        <w:rPr>
          <w:spacing w:val="-2"/>
          <w:sz w:val="28"/>
        </w:rPr>
        <w:t xml:space="preserve"> </w:t>
      </w:r>
      <w:r>
        <w:rPr>
          <w:sz w:val="28"/>
        </w:rPr>
        <w:t xml:space="preserve">có </w:t>
      </w:r>
      <w:r>
        <w:rPr>
          <w:spacing w:val="-5"/>
          <w:sz w:val="28"/>
        </w:rPr>
        <w:t>nắp</w:t>
      </w:r>
    </w:p>
    <w:p w14:paraId="69202A48">
      <w:pPr>
        <w:pStyle w:val="8"/>
        <w:numPr>
          <w:ilvl w:val="1"/>
          <w:numId w:val="15"/>
        </w:numPr>
        <w:tabs>
          <w:tab w:val="left" w:pos="1370"/>
        </w:tabs>
        <w:spacing w:before="77" w:after="0" w:line="240" w:lineRule="auto"/>
        <w:ind w:left="1370" w:right="0" w:hanging="490"/>
        <w:jc w:val="left"/>
        <w:rPr>
          <w:sz w:val="28"/>
        </w:rPr>
      </w:pPr>
      <w:r>
        <w:rPr>
          <w:sz w:val="28"/>
        </w:rPr>
        <w:t>Hoá</w:t>
      </w:r>
      <w:r>
        <w:rPr>
          <w:spacing w:val="-4"/>
          <w:sz w:val="28"/>
        </w:rPr>
        <w:t xml:space="preserve"> </w:t>
      </w:r>
      <w:r>
        <w:rPr>
          <w:sz w:val="28"/>
        </w:rPr>
        <w:t>chất</w:t>
      </w:r>
      <w:r>
        <w:rPr>
          <w:spacing w:val="-3"/>
          <w:sz w:val="28"/>
        </w:rPr>
        <w:t xml:space="preserve"> </w:t>
      </w:r>
      <w:r>
        <w:rPr>
          <w:sz w:val="28"/>
        </w:rPr>
        <w:t>khử</w:t>
      </w:r>
      <w:r>
        <w:rPr>
          <w:spacing w:val="-3"/>
          <w:sz w:val="28"/>
        </w:rPr>
        <w:t xml:space="preserve"> </w:t>
      </w:r>
      <w:r>
        <w:rPr>
          <w:sz w:val="28"/>
        </w:rPr>
        <w:t>khuẩn:</w:t>
      </w:r>
      <w:r>
        <w:rPr>
          <w:spacing w:val="-3"/>
          <w:sz w:val="28"/>
        </w:rPr>
        <w:t xml:space="preserve"> </w:t>
      </w:r>
      <w:r>
        <w:rPr>
          <w:sz w:val="28"/>
        </w:rPr>
        <w:t>Sử</w:t>
      </w:r>
      <w:r>
        <w:rPr>
          <w:spacing w:val="1"/>
          <w:sz w:val="28"/>
        </w:rPr>
        <w:t xml:space="preserve"> </w:t>
      </w:r>
      <w:r>
        <w:rPr>
          <w:sz w:val="28"/>
        </w:rPr>
        <w:t>dụng</w:t>
      </w:r>
      <w:r>
        <w:rPr>
          <w:spacing w:val="-2"/>
          <w:sz w:val="28"/>
        </w:rPr>
        <w:t xml:space="preserve"> </w:t>
      </w:r>
      <w:r>
        <w:rPr>
          <w:sz w:val="28"/>
        </w:rPr>
        <w:t>1</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loại</w:t>
      </w:r>
      <w:r>
        <w:rPr>
          <w:spacing w:val="-3"/>
          <w:sz w:val="28"/>
        </w:rPr>
        <w:t xml:space="preserve"> </w:t>
      </w:r>
      <w:r>
        <w:rPr>
          <w:sz w:val="28"/>
        </w:rPr>
        <w:t>hoá</w:t>
      </w:r>
      <w:r>
        <w:rPr>
          <w:spacing w:val="-3"/>
          <w:sz w:val="28"/>
        </w:rPr>
        <w:t xml:space="preserve"> </w:t>
      </w:r>
      <w:r>
        <w:rPr>
          <w:sz w:val="28"/>
        </w:rPr>
        <w:t>chất</w:t>
      </w:r>
      <w:r>
        <w:rPr>
          <w:spacing w:val="-2"/>
          <w:sz w:val="28"/>
        </w:rPr>
        <w:t xml:space="preserve"> </w:t>
      </w:r>
      <w:r>
        <w:rPr>
          <w:spacing w:val="-5"/>
          <w:sz w:val="28"/>
        </w:rPr>
        <w:t>sau</w:t>
      </w:r>
    </w:p>
    <w:p w14:paraId="15AA777C">
      <w:pPr>
        <w:pStyle w:val="8"/>
        <w:numPr>
          <w:ilvl w:val="2"/>
          <w:numId w:val="15"/>
        </w:numPr>
        <w:tabs>
          <w:tab w:val="left" w:pos="1043"/>
        </w:tabs>
        <w:spacing w:before="76" w:after="0" w:line="240" w:lineRule="auto"/>
        <w:ind w:left="1043" w:right="0" w:hanging="163"/>
        <w:jc w:val="both"/>
        <w:rPr>
          <w:sz w:val="28"/>
        </w:rPr>
      </w:pPr>
      <w:r>
        <w:rPr>
          <w:sz w:val="28"/>
        </w:rPr>
        <w:t>Chất</w:t>
      </w:r>
      <w:r>
        <w:rPr>
          <w:spacing w:val="-3"/>
          <w:sz w:val="28"/>
        </w:rPr>
        <w:t xml:space="preserve"> </w:t>
      </w:r>
      <w:r>
        <w:rPr>
          <w:sz w:val="28"/>
        </w:rPr>
        <w:t>tẩy,</w:t>
      </w:r>
      <w:r>
        <w:rPr>
          <w:spacing w:val="-1"/>
          <w:sz w:val="28"/>
        </w:rPr>
        <w:t xml:space="preserve"> </w:t>
      </w:r>
      <w:r>
        <w:rPr>
          <w:sz w:val="28"/>
        </w:rPr>
        <w:t>rửa thông</w:t>
      </w:r>
      <w:r>
        <w:rPr>
          <w:spacing w:val="-1"/>
          <w:sz w:val="28"/>
        </w:rPr>
        <w:t xml:space="preserve"> </w:t>
      </w:r>
      <w:r>
        <w:rPr>
          <w:sz w:val="28"/>
        </w:rPr>
        <w:t>thường:</w:t>
      </w:r>
      <w:r>
        <w:rPr>
          <w:spacing w:val="-3"/>
          <w:sz w:val="28"/>
        </w:rPr>
        <w:t xml:space="preserve"> </w:t>
      </w:r>
      <w:r>
        <w:rPr>
          <w:sz w:val="28"/>
        </w:rPr>
        <w:t>Sử</w:t>
      </w:r>
      <w:r>
        <w:rPr>
          <w:spacing w:val="-2"/>
          <w:sz w:val="28"/>
        </w:rPr>
        <w:t xml:space="preserve"> </w:t>
      </w:r>
      <w:r>
        <w:rPr>
          <w:sz w:val="28"/>
        </w:rPr>
        <w:t>dụng</w:t>
      </w:r>
      <w:r>
        <w:rPr>
          <w:spacing w:val="-1"/>
          <w:sz w:val="28"/>
        </w:rPr>
        <w:t xml:space="preserve"> </w:t>
      </w:r>
      <w:r>
        <w:rPr>
          <w:sz w:val="28"/>
        </w:rPr>
        <w:t>theo</w:t>
      </w:r>
      <w:r>
        <w:rPr>
          <w:spacing w:val="-1"/>
          <w:sz w:val="28"/>
        </w:rPr>
        <w:t xml:space="preserve"> </w:t>
      </w:r>
      <w:r>
        <w:rPr>
          <w:sz w:val="28"/>
        </w:rPr>
        <w:t>hướng</w:t>
      </w:r>
      <w:r>
        <w:rPr>
          <w:spacing w:val="-2"/>
          <w:sz w:val="28"/>
        </w:rPr>
        <w:t xml:space="preserve"> </w:t>
      </w:r>
      <w:r>
        <w:rPr>
          <w:sz w:val="28"/>
        </w:rPr>
        <w:t>dẫn</w:t>
      </w:r>
      <w:r>
        <w:rPr>
          <w:spacing w:val="1"/>
          <w:sz w:val="28"/>
        </w:rPr>
        <w:t xml:space="preserve"> </w:t>
      </w:r>
      <w:r>
        <w:rPr>
          <w:sz w:val="28"/>
        </w:rPr>
        <w:t>của</w:t>
      </w:r>
      <w:r>
        <w:rPr>
          <w:spacing w:val="-1"/>
          <w:sz w:val="28"/>
        </w:rPr>
        <w:t xml:space="preserve"> </w:t>
      </w:r>
      <w:r>
        <w:rPr>
          <w:sz w:val="28"/>
        </w:rPr>
        <w:t>nhà</w:t>
      </w:r>
      <w:r>
        <w:rPr>
          <w:spacing w:val="-1"/>
          <w:sz w:val="28"/>
        </w:rPr>
        <w:t xml:space="preserve"> </w:t>
      </w:r>
      <w:r>
        <w:rPr>
          <w:sz w:val="28"/>
        </w:rPr>
        <w:t>sản</w:t>
      </w:r>
      <w:r>
        <w:rPr>
          <w:spacing w:val="-1"/>
          <w:sz w:val="28"/>
        </w:rPr>
        <w:t xml:space="preserve"> </w:t>
      </w:r>
      <w:r>
        <w:rPr>
          <w:spacing w:val="-2"/>
          <w:sz w:val="28"/>
        </w:rPr>
        <w:t>xuất.</w:t>
      </w:r>
    </w:p>
    <w:p w14:paraId="1BCF11FE">
      <w:pPr>
        <w:pStyle w:val="8"/>
        <w:numPr>
          <w:ilvl w:val="2"/>
          <w:numId w:val="15"/>
        </w:numPr>
        <w:tabs>
          <w:tab w:val="left" w:pos="1085"/>
        </w:tabs>
        <w:spacing w:before="76" w:after="0" w:line="252" w:lineRule="auto"/>
        <w:ind w:left="880" w:right="425" w:firstLine="0"/>
        <w:jc w:val="both"/>
        <w:rPr>
          <w:sz w:val="28"/>
        </w:rPr>
      </w:pPr>
      <w:r>
        <w:rPr>
          <w:sz w:val="28"/>
        </w:rPr>
        <w:t>Hoá chất khử khuẩn có chứa clo hoạt tính như: Cloramin B (25% hoạt tính), Canxi hypocloride (70% hoạt tính), Bột Natri dichloroisocianurate (60% hoạt tính).</w:t>
      </w:r>
    </w:p>
    <w:p w14:paraId="0898F903">
      <w:pPr>
        <w:pStyle w:val="8"/>
        <w:numPr>
          <w:ilvl w:val="2"/>
          <w:numId w:val="15"/>
        </w:numPr>
        <w:tabs>
          <w:tab w:val="left" w:pos="1043"/>
        </w:tabs>
        <w:spacing w:before="60" w:after="0" w:line="240" w:lineRule="auto"/>
        <w:ind w:left="1043" w:right="0" w:hanging="163"/>
        <w:jc w:val="both"/>
        <w:rPr>
          <w:sz w:val="28"/>
        </w:rPr>
      </w:pPr>
      <w:r>
        <w:rPr>
          <w:sz w:val="28"/>
        </w:rPr>
        <w:t xml:space="preserve">Cồn 70 </w:t>
      </w:r>
      <w:r>
        <w:rPr>
          <w:spacing w:val="-5"/>
          <w:sz w:val="28"/>
        </w:rPr>
        <w:t>độ.</w:t>
      </w:r>
    </w:p>
    <w:p w14:paraId="0658CC91">
      <w:pPr>
        <w:pStyle w:val="2"/>
        <w:numPr>
          <w:ilvl w:val="0"/>
          <w:numId w:val="15"/>
        </w:numPr>
        <w:tabs>
          <w:tab w:val="left" w:pos="1160"/>
        </w:tabs>
        <w:spacing w:before="76" w:after="0" w:line="240" w:lineRule="auto"/>
        <w:ind w:left="1160" w:right="0" w:hanging="280"/>
        <w:jc w:val="both"/>
      </w:pPr>
      <w:r>
        <w:t>Kỹ</w:t>
      </w:r>
      <w:r>
        <w:rPr>
          <w:spacing w:val="-2"/>
        </w:rPr>
        <w:t xml:space="preserve"> </w:t>
      </w:r>
      <w:r>
        <w:t>thuật</w:t>
      </w:r>
      <w:r>
        <w:rPr>
          <w:spacing w:val="-1"/>
        </w:rPr>
        <w:t xml:space="preserve"> </w:t>
      </w:r>
      <w:r>
        <w:t>thực</w:t>
      </w:r>
      <w:r>
        <w:rPr>
          <w:spacing w:val="-2"/>
        </w:rPr>
        <w:t xml:space="preserve"> </w:t>
      </w:r>
      <w:r>
        <w:t>hiện</w:t>
      </w:r>
      <w:r>
        <w:rPr>
          <w:spacing w:val="-3"/>
        </w:rPr>
        <w:t xml:space="preserve"> </w:t>
      </w:r>
      <w:r>
        <w:t>vệ</w:t>
      </w:r>
      <w:r>
        <w:rPr>
          <w:spacing w:val="-2"/>
        </w:rPr>
        <w:t xml:space="preserve"> </w:t>
      </w:r>
      <w:r>
        <w:t>sinh,</w:t>
      </w:r>
      <w:r>
        <w:rPr>
          <w:spacing w:val="-1"/>
        </w:rPr>
        <w:t xml:space="preserve"> </w:t>
      </w:r>
      <w:r>
        <w:t>khử</w:t>
      </w:r>
      <w:r>
        <w:rPr>
          <w:spacing w:val="-2"/>
        </w:rPr>
        <w:t xml:space="preserve"> khuẩn</w:t>
      </w:r>
    </w:p>
    <w:p w14:paraId="559E1505">
      <w:pPr>
        <w:pStyle w:val="8"/>
        <w:numPr>
          <w:ilvl w:val="1"/>
          <w:numId w:val="15"/>
        </w:numPr>
        <w:tabs>
          <w:tab w:val="left" w:pos="1402"/>
        </w:tabs>
        <w:spacing w:before="76" w:after="0" w:line="252" w:lineRule="auto"/>
        <w:ind w:left="312" w:right="424" w:firstLine="567"/>
        <w:jc w:val="both"/>
        <w:rPr>
          <w:sz w:val="28"/>
        </w:rPr>
      </w:pPr>
      <w:r>
        <w:rPr>
          <w:sz w:val="28"/>
        </w:rPr>
        <w:t>Đối với các bề mặt thường xuyên tiếp xúc (nền nhà, cầu thang, hành lang, lan can, ban công, mặt bàn, ghế ngồi, tay nắm cửa, tay vịn cầu thang, đồ đạc, vật dụng, bồn rửa, nhà vệ sinh, kệ/tủ bếp…):</w:t>
      </w:r>
    </w:p>
    <w:p w14:paraId="75A54B06">
      <w:pPr>
        <w:pStyle w:val="8"/>
        <w:spacing w:after="0" w:line="252" w:lineRule="auto"/>
        <w:jc w:val="both"/>
        <w:rPr>
          <w:sz w:val="28"/>
        </w:rPr>
        <w:sectPr>
          <w:headerReference r:id="rId8" w:type="default"/>
          <w:pgSz w:w="11910" w:h="16840"/>
          <w:pgMar w:top="1040" w:right="708" w:bottom="280" w:left="1275" w:header="0" w:footer="0" w:gutter="0"/>
          <w:cols w:space="720" w:num="1"/>
        </w:sectPr>
      </w:pPr>
    </w:p>
    <w:p w14:paraId="6C8ACDF0">
      <w:pPr>
        <w:pStyle w:val="6"/>
        <w:spacing w:before="201" w:line="252" w:lineRule="auto"/>
        <w:ind w:left="312" w:right="424" w:firstLine="567"/>
      </w:pPr>
      <w:r>
        <w:t>Dùng khăn lau hoặc cây lau nhà thấm dung dịch tẩy rửa thông thường hoặc dung</w:t>
      </w:r>
      <w:r>
        <w:rPr>
          <w:spacing w:val="-1"/>
        </w:rPr>
        <w:t xml:space="preserve"> </w:t>
      </w:r>
      <w:r>
        <w:t>dịch</w:t>
      </w:r>
      <w:r>
        <w:rPr>
          <w:spacing w:val="-1"/>
        </w:rPr>
        <w:t xml:space="preserve"> </w:t>
      </w:r>
      <w:r>
        <w:t>khử khuẩn</w:t>
      </w:r>
      <w:r>
        <w:rPr>
          <w:spacing w:val="-1"/>
        </w:rPr>
        <w:t xml:space="preserve"> </w:t>
      </w:r>
      <w:r>
        <w:t>chứa 0,1%</w:t>
      </w:r>
      <w:r>
        <w:rPr>
          <w:spacing w:val="-1"/>
        </w:rPr>
        <w:t xml:space="preserve"> </w:t>
      </w:r>
      <w:r>
        <w:t>Clo</w:t>
      </w:r>
      <w:r>
        <w:rPr>
          <w:spacing w:val="-1"/>
        </w:rPr>
        <w:t xml:space="preserve"> </w:t>
      </w:r>
      <w:r>
        <w:t>hoạt tính</w:t>
      </w:r>
      <w:r>
        <w:rPr>
          <w:spacing w:val="-1"/>
        </w:rPr>
        <w:t xml:space="preserve"> </w:t>
      </w:r>
      <w:r>
        <w:t>lau</w:t>
      </w:r>
      <w:r>
        <w:rPr>
          <w:spacing w:val="-1"/>
        </w:rPr>
        <w:t xml:space="preserve"> </w:t>
      </w:r>
      <w:r>
        <w:t>các bề</w:t>
      </w:r>
      <w:r>
        <w:rPr>
          <w:spacing w:val="-1"/>
        </w:rPr>
        <w:t xml:space="preserve"> </w:t>
      </w:r>
      <w:r>
        <w:t>mặt cần</w:t>
      </w:r>
      <w:r>
        <w:rPr>
          <w:spacing w:val="-1"/>
        </w:rPr>
        <w:t xml:space="preserve"> </w:t>
      </w:r>
      <w:r>
        <w:t>lau</w:t>
      </w:r>
      <w:r>
        <w:rPr>
          <w:spacing w:val="-1"/>
        </w:rPr>
        <w:t xml:space="preserve"> </w:t>
      </w:r>
      <w:r>
        <w:t>theo</w:t>
      </w:r>
      <w:r>
        <w:rPr>
          <w:spacing w:val="-1"/>
        </w:rPr>
        <w:t xml:space="preserve"> </w:t>
      </w:r>
      <w:r>
        <w:t>nguyên tắc từ chỗ sạch đến chỗ bẩn, từ trong ra ngoài, từ trên xuống dưới.</w:t>
      </w:r>
    </w:p>
    <w:p w14:paraId="75DBB41A">
      <w:pPr>
        <w:spacing w:before="60"/>
        <w:ind w:left="880" w:right="0" w:firstLine="0"/>
        <w:jc w:val="both"/>
        <w:rPr>
          <w:i/>
          <w:sz w:val="28"/>
        </w:rPr>
      </w:pPr>
      <w:r>
        <w:rPr>
          <w:i/>
          <w:sz w:val="28"/>
        </w:rPr>
        <w:t xml:space="preserve">Lưu </w:t>
      </w:r>
      <w:r>
        <w:rPr>
          <w:i/>
          <w:spacing w:val="-5"/>
          <w:sz w:val="28"/>
        </w:rPr>
        <w:t>ý:</w:t>
      </w:r>
    </w:p>
    <w:p w14:paraId="7EFA712F">
      <w:pPr>
        <w:pStyle w:val="8"/>
        <w:numPr>
          <w:ilvl w:val="2"/>
          <w:numId w:val="15"/>
        </w:numPr>
        <w:tabs>
          <w:tab w:val="left" w:pos="1044"/>
        </w:tabs>
        <w:spacing w:before="76" w:after="0" w:line="252" w:lineRule="auto"/>
        <w:ind w:left="312" w:right="424" w:firstLine="567"/>
        <w:jc w:val="both"/>
        <w:rPr>
          <w:i/>
          <w:sz w:val="28"/>
        </w:rPr>
      </w:pPr>
      <w:r>
        <w:rPr>
          <w:i/>
          <w:sz w:val="28"/>
        </w:rPr>
        <w:t>Trường</w:t>
      </w:r>
      <w:r>
        <w:rPr>
          <w:i/>
          <w:spacing w:val="-1"/>
          <w:sz w:val="28"/>
        </w:rPr>
        <w:t xml:space="preserve"> </w:t>
      </w:r>
      <w:r>
        <w:rPr>
          <w:i/>
          <w:sz w:val="28"/>
        </w:rPr>
        <w:t>hợp</w:t>
      </w:r>
      <w:r>
        <w:rPr>
          <w:i/>
          <w:spacing w:val="-1"/>
          <w:sz w:val="28"/>
        </w:rPr>
        <w:t xml:space="preserve"> </w:t>
      </w:r>
      <w:r>
        <w:rPr>
          <w:i/>
          <w:sz w:val="28"/>
        </w:rPr>
        <w:t>bề</w:t>
      </w:r>
      <w:r>
        <w:rPr>
          <w:i/>
          <w:spacing w:val="-1"/>
          <w:sz w:val="28"/>
        </w:rPr>
        <w:t xml:space="preserve"> </w:t>
      </w:r>
      <w:r>
        <w:rPr>
          <w:i/>
          <w:sz w:val="28"/>
        </w:rPr>
        <w:t>mặt</w:t>
      </w:r>
      <w:r>
        <w:rPr>
          <w:i/>
          <w:spacing w:val="-1"/>
          <w:sz w:val="28"/>
        </w:rPr>
        <w:t xml:space="preserve"> </w:t>
      </w:r>
      <w:r>
        <w:rPr>
          <w:i/>
          <w:sz w:val="28"/>
        </w:rPr>
        <w:t>cần</w:t>
      </w:r>
      <w:r>
        <w:rPr>
          <w:i/>
          <w:spacing w:val="-1"/>
          <w:sz w:val="28"/>
        </w:rPr>
        <w:t xml:space="preserve"> </w:t>
      </w:r>
      <w:r>
        <w:rPr>
          <w:i/>
          <w:sz w:val="28"/>
        </w:rPr>
        <w:t>khử</w:t>
      </w:r>
      <w:r>
        <w:rPr>
          <w:i/>
          <w:spacing w:val="-1"/>
          <w:sz w:val="28"/>
        </w:rPr>
        <w:t xml:space="preserve"> </w:t>
      </w:r>
      <w:r>
        <w:rPr>
          <w:i/>
          <w:sz w:val="28"/>
        </w:rPr>
        <w:t>khuẩn</w:t>
      </w:r>
      <w:r>
        <w:rPr>
          <w:i/>
          <w:spacing w:val="-1"/>
          <w:sz w:val="28"/>
        </w:rPr>
        <w:t xml:space="preserve"> </w:t>
      </w:r>
      <w:r>
        <w:rPr>
          <w:i/>
          <w:sz w:val="28"/>
        </w:rPr>
        <w:t>có</w:t>
      </w:r>
      <w:r>
        <w:rPr>
          <w:i/>
          <w:spacing w:val="-1"/>
          <w:sz w:val="28"/>
        </w:rPr>
        <w:t xml:space="preserve"> </w:t>
      </w:r>
      <w:r>
        <w:rPr>
          <w:i/>
          <w:sz w:val="28"/>
        </w:rPr>
        <w:t>bụi/bẩn,</w:t>
      </w:r>
      <w:r>
        <w:rPr>
          <w:i/>
          <w:spacing w:val="-1"/>
          <w:sz w:val="28"/>
        </w:rPr>
        <w:t xml:space="preserve"> </w:t>
      </w:r>
      <w:r>
        <w:rPr>
          <w:i/>
          <w:sz w:val="28"/>
        </w:rPr>
        <w:t>để</w:t>
      </w:r>
      <w:r>
        <w:rPr>
          <w:i/>
          <w:spacing w:val="-1"/>
          <w:sz w:val="28"/>
        </w:rPr>
        <w:t xml:space="preserve"> </w:t>
      </w:r>
      <w:r>
        <w:rPr>
          <w:i/>
          <w:sz w:val="28"/>
        </w:rPr>
        <w:t>tăng</w:t>
      </w:r>
      <w:r>
        <w:rPr>
          <w:i/>
          <w:spacing w:val="-1"/>
          <w:sz w:val="28"/>
        </w:rPr>
        <w:t xml:space="preserve"> </w:t>
      </w:r>
      <w:r>
        <w:rPr>
          <w:i/>
          <w:sz w:val="28"/>
        </w:rPr>
        <w:t>cường</w:t>
      </w:r>
      <w:r>
        <w:rPr>
          <w:i/>
          <w:spacing w:val="-1"/>
          <w:sz w:val="28"/>
        </w:rPr>
        <w:t xml:space="preserve"> </w:t>
      </w:r>
      <w:r>
        <w:rPr>
          <w:i/>
          <w:sz w:val="28"/>
        </w:rPr>
        <w:t>hiệu</w:t>
      </w:r>
      <w:r>
        <w:rPr>
          <w:i/>
          <w:spacing w:val="-1"/>
          <w:sz w:val="28"/>
        </w:rPr>
        <w:t xml:space="preserve"> </w:t>
      </w:r>
      <w:r>
        <w:rPr>
          <w:i/>
          <w:sz w:val="28"/>
        </w:rPr>
        <w:t>quả</w:t>
      </w:r>
      <w:r>
        <w:rPr>
          <w:i/>
          <w:spacing w:val="-1"/>
          <w:sz w:val="28"/>
        </w:rPr>
        <w:t xml:space="preserve"> </w:t>
      </w:r>
      <w:r>
        <w:rPr>
          <w:i/>
          <w:sz w:val="28"/>
        </w:rPr>
        <w:t>khử khuẩn cần thực hiện làm sạch bề mặt trước khi lau bằng dung dịch khử khuẩn.</w:t>
      </w:r>
    </w:p>
    <w:p w14:paraId="53D3D8DB">
      <w:pPr>
        <w:pStyle w:val="8"/>
        <w:numPr>
          <w:ilvl w:val="2"/>
          <w:numId w:val="15"/>
        </w:numPr>
        <w:tabs>
          <w:tab w:val="left" w:pos="1043"/>
        </w:tabs>
        <w:spacing w:before="60" w:after="0" w:line="240" w:lineRule="auto"/>
        <w:ind w:left="1043" w:right="0" w:hanging="163"/>
        <w:jc w:val="both"/>
        <w:rPr>
          <w:i/>
          <w:sz w:val="28"/>
        </w:rPr>
      </w:pPr>
      <w:r>
        <w:rPr>
          <w:i/>
          <w:sz w:val="28"/>
        </w:rPr>
        <w:t>Không</w:t>
      </w:r>
      <w:r>
        <w:rPr>
          <w:i/>
          <w:spacing w:val="-1"/>
          <w:sz w:val="28"/>
        </w:rPr>
        <w:t xml:space="preserve"> </w:t>
      </w:r>
      <w:r>
        <w:rPr>
          <w:i/>
          <w:sz w:val="28"/>
        </w:rPr>
        <w:t>thực</w:t>
      </w:r>
      <w:r>
        <w:rPr>
          <w:i/>
          <w:spacing w:val="-2"/>
          <w:sz w:val="28"/>
        </w:rPr>
        <w:t xml:space="preserve"> </w:t>
      </w:r>
      <w:r>
        <w:rPr>
          <w:i/>
          <w:sz w:val="28"/>
        </w:rPr>
        <w:t>hiện</w:t>
      </w:r>
      <w:r>
        <w:rPr>
          <w:i/>
          <w:spacing w:val="-1"/>
          <w:sz w:val="28"/>
        </w:rPr>
        <w:t xml:space="preserve"> </w:t>
      </w:r>
      <w:r>
        <w:rPr>
          <w:i/>
          <w:sz w:val="28"/>
        </w:rPr>
        <w:t>khử</w:t>
      </w:r>
      <w:r>
        <w:rPr>
          <w:i/>
          <w:spacing w:val="-2"/>
          <w:sz w:val="28"/>
        </w:rPr>
        <w:t xml:space="preserve"> </w:t>
      </w:r>
      <w:r>
        <w:rPr>
          <w:i/>
          <w:sz w:val="28"/>
        </w:rPr>
        <w:t>khuẩn</w:t>
      </w:r>
      <w:r>
        <w:rPr>
          <w:i/>
          <w:spacing w:val="-1"/>
          <w:sz w:val="28"/>
        </w:rPr>
        <w:t xml:space="preserve"> </w:t>
      </w:r>
      <w:r>
        <w:rPr>
          <w:i/>
          <w:sz w:val="28"/>
        </w:rPr>
        <w:t>khi</w:t>
      </w:r>
      <w:r>
        <w:rPr>
          <w:i/>
          <w:spacing w:val="-2"/>
          <w:sz w:val="28"/>
        </w:rPr>
        <w:t xml:space="preserve"> </w:t>
      </w:r>
      <w:r>
        <w:rPr>
          <w:i/>
          <w:sz w:val="28"/>
        </w:rPr>
        <w:t>đang</w:t>
      </w:r>
      <w:r>
        <w:rPr>
          <w:i/>
          <w:spacing w:val="-1"/>
          <w:sz w:val="28"/>
        </w:rPr>
        <w:t xml:space="preserve"> </w:t>
      </w:r>
      <w:r>
        <w:rPr>
          <w:i/>
          <w:sz w:val="28"/>
        </w:rPr>
        <w:t>có</w:t>
      </w:r>
      <w:r>
        <w:rPr>
          <w:i/>
          <w:spacing w:val="-1"/>
          <w:sz w:val="28"/>
        </w:rPr>
        <w:t xml:space="preserve"> </w:t>
      </w:r>
      <w:r>
        <w:rPr>
          <w:i/>
          <w:sz w:val="28"/>
        </w:rPr>
        <w:t>học</w:t>
      </w:r>
      <w:r>
        <w:rPr>
          <w:i/>
          <w:spacing w:val="1"/>
          <w:sz w:val="28"/>
        </w:rPr>
        <w:t xml:space="preserve"> </w:t>
      </w:r>
      <w:r>
        <w:rPr>
          <w:i/>
          <w:spacing w:val="-2"/>
          <w:sz w:val="28"/>
        </w:rPr>
        <w:t>sinh.</w:t>
      </w:r>
    </w:p>
    <w:p w14:paraId="7C9628B2">
      <w:pPr>
        <w:pStyle w:val="8"/>
        <w:numPr>
          <w:ilvl w:val="2"/>
          <w:numId w:val="15"/>
        </w:numPr>
        <w:tabs>
          <w:tab w:val="left" w:pos="1047"/>
        </w:tabs>
        <w:spacing w:before="76" w:after="0" w:line="252" w:lineRule="auto"/>
        <w:ind w:left="312" w:right="424" w:firstLine="567"/>
        <w:jc w:val="both"/>
        <w:rPr>
          <w:i/>
          <w:sz w:val="28"/>
        </w:rPr>
      </w:pPr>
      <w:r>
        <w:rPr>
          <w:i/>
          <w:sz w:val="28"/>
        </w:rPr>
        <w:t xml:space="preserve">Sau khi khử khuẩn xong bề mặt, yêu cầu mọi người không đi lại quanh các khu vực sử dụng chung trong vòng ít nhất 30 phút để đảm bảo hiệu quả khử </w:t>
      </w:r>
      <w:r>
        <w:rPr>
          <w:i/>
          <w:spacing w:val="-2"/>
          <w:sz w:val="28"/>
        </w:rPr>
        <w:t>khuẩn.</w:t>
      </w:r>
    </w:p>
    <w:p w14:paraId="2CC1EC36">
      <w:pPr>
        <w:pStyle w:val="8"/>
        <w:numPr>
          <w:ilvl w:val="1"/>
          <w:numId w:val="15"/>
        </w:numPr>
        <w:tabs>
          <w:tab w:val="left" w:pos="1391"/>
        </w:tabs>
        <w:spacing w:before="60" w:after="0" w:line="240" w:lineRule="auto"/>
        <w:ind w:left="1391" w:right="0" w:hanging="511"/>
        <w:jc w:val="both"/>
        <w:rPr>
          <w:sz w:val="28"/>
        </w:rPr>
      </w:pPr>
      <w:r>
        <w:rPr>
          <w:sz w:val="28"/>
        </w:rPr>
        <w:t>Đối</w:t>
      </w:r>
      <w:r>
        <w:rPr>
          <w:spacing w:val="21"/>
          <w:sz w:val="28"/>
        </w:rPr>
        <w:t xml:space="preserve"> </w:t>
      </w:r>
      <w:r>
        <w:rPr>
          <w:sz w:val="28"/>
        </w:rPr>
        <w:t>với</w:t>
      </w:r>
      <w:r>
        <w:rPr>
          <w:spacing w:val="21"/>
          <w:sz w:val="28"/>
        </w:rPr>
        <w:t xml:space="preserve"> </w:t>
      </w:r>
      <w:r>
        <w:rPr>
          <w:sz w:val="28"/>
        </w:rPr>
        <w:t>đồ</w:t>
      </w:r>
      <w:r>
        <w:rPr>
          <w:spacing w:val="21"/>
          <w:sz w:val="28"/>
        </w:rPr>
        <w:t xml:space="preserve"> </w:t>
      </w:r>
      <w:r>
        <w:rPr>
          <w:sz w:val="28"/>
        </w:rPr>
        <w:t>dùng</w:t>
      </w:r>
      <w:r>
        <w:rPr>
          <w:spacing w:val="20"/>
          <w:sz w:val="28"/>
        </w:rPr>
        <w:t xml:space="preserve"> </w:t>
      </w:r>
      <w:r>
        <w:rPr>
          <w:sz w:val="28"/>
        </w:rPr>
        <w:t>cá</w:t>
      </w:r>
      <w:r>
        <w:rPr>
          <w:spacing w:val="22"/>
          <w:sz w:val="28"/>
        </w:rPr>
        <w:t xml:space="preserve"> </w:t>
      </w:r>
      <w:r>
        <w:rPr>
          <w:sz w:val="28"/>
        </w:rPr>
        <w:t>nhân</w:t>
      </w:r>
      <w:r>
        <w:rPr>
          <w:spacing w:val="20"/>
          <w:sz w:val="28"/>
        </w:rPr>
        <w:t xml:space="preserve"> </w:t>
      </w:r>
      <w:r>
        <w:rPr>
          <w:sz w:val="28"/>
        </w:rPr>
        <w:t>(khăn</w:t>
      </w:r>
      <w:r>
        <w:rPr>
          <w:spacing w:val="21"/>
          <w:sz w:val="28"/>
        </w:rPr>
        <w:t xml:space="preserve"> </w:t>
      </w:r>
      <w:r>
        <w:rPr>
          <w:sz w:val="28"/>
        </w:rPr>
        <w:t>mặt,</w:t>
      </w:r>
      <w:r>
        <w:rPr>
          <w:spacing w:val="20"/>
          <w:sz w:val="28"/>
        </w:rPr>
        <w:t xml:space="preserve"> </w:t>
      </w:r>
      <w:r>
        <w:rPr>
          <w:sz w:val="28"/>
        </w:rPr>
        <w:t>ca,</w:t>
      </w:r>
      <w:r>
        <w:rPr>
          <w:spacing w:val="20"/>
          <w:sz w:val="28"/>
        </w:rPr>
        <w:t xml:space="preserve"> </w:t>
      </w:r>
      <w:r>
        <w:rPr>
          <w:sz w:val="28"/>
        </w:rPr>
        <w:t>cốc,</w:t>
      </w:r>
      <w:r>
        <w:rPr>
          <w:spacing w:val="22"/>
          <w:sz w:val="28"/>
        </w:rPr>
        <w:t xml:space="preserve"> </w:t>
      </w:r>
      <w:r>
        <w:rPr>
          <w:sz w:val="28"/>
        </w:rPr>
        <w:t>chăn,</w:t>
      </w:r>
      <w:r>
        <w:rPr>
          <w:spacing w:val="20"/>
          <w:sz w:val="28"/>
        </w:rPr>
        <w:t xml:space="preserve"> </w:t>
      </w:r>
      <w:r>
        <w:rPr>
          <w:sz w:val="28"/>
        </w:rPr>
        <w:t>ga,</w:t>
      </w:r>
      <w:r>
        <w:rPr>
          <w:spacing w:val="21"/>
          <w:sz w:val="28"/>
        </w:rPr>
        <w:t xml:space="preserve"> </w:t>
      </w:r>
      <w:r>
        <w:rPr>
          <w:sz w:val="28"/>
        </w:rPr>
        <w:t>gối,</w:t>
      </w:r>
      <w:r>
        <w:rPr>
          <w:spacing w:val="20"/>
          <w:sz w:val="28"/>
        </w:rPr>
        <w:t xml:space="preserve"> </w:t>
      </w:r>
      <w:r>
        <w:rPr>
          <w:sz w:val="28"/>
        </w:rPr>
        <w:t>đệm...),</w:t>
      </w:r>
      <w:r>
        <w:rPr>
          <w:spacing w:val="21"/>
          <w:sz w:val="28"/>
        </w:rPr>
        <w:t xml:space="preserve"> </w:t>
      </w:r>
      <w:r>
        <w:rPr>
          <w:spacing w:val="-5"/>
          <w:sz w:val="28"/>
        </w:rPr>
        <w:t>đồ</w:t>
      </w:r>
    </w:p>
    <w:p w14:paraId="1DFF444B">
      <w:pPr>
        <w:pStyle w:val="6"/>
        <w:spacing w:before="16"/>
        <w:ind w:left="312" w:firstLine="0"/>
      </w:pPr>
      <w:r>
        <w:t xml:space="preserve">dùng ăn uống (bát, đũa, </w:t>
      </w:r>
      <w:r>
        <w:rPr>
          <w:spacing w:val="-2"/>
        </w:rPr>
        <w:t>thìa...):</w:t>
      </w:r>
    </w:p>
    <w:p w14:paraId="7A79026A">
      <w:pPr>
        <w:pStyle w:val="8"/>
        <w:numPr>
          <w:ilvl w:val="2"/>
          <w:numId w:val="15"/>
        </w:numPr>
        <w:tabs>
          <w:tab w:val="left" w:pos="1101"/>
        </w:tabs>
        <w:spacing w:before="76" w:after="0" w:line="252" w:lineRule="auto"/>
        <w:ind w:left="312" w:right="424" w:firstLine="567"/>
        <w:jc w:val="both"/>
        <w:rPr>
          <w:sz w:val="28"/>
        </w:rPr>
      </w:pPr>
      <w:r>
        <w:rPr>
          <w:sz w:val="28"/>
        </w:rPr>
        <w:t>Tiến hành ngâm, rửa bằng chất tẩy rửa thông thường hoặc dung dịch 0,05% Clo hoạt tính, để ít nhất 30 phút. Rửa/giặt lại bằng nước sạch và để</w:t>
      </w:r>
      <w:r>
        <w:rPr>
          <w:spacing w:val="40"/>
          <w:sz w:val="28"/>
        </w:rPr>
        <w:t xml:space="preserve"> </w:t>
      </w:r>
      <w:r>
        <w:rPr>
          <w:sz w:val="28"/>
        </w:rPr>
        <w:t>khô/sấy khô.</w:t>
      </w:r>
    </w:p>
    <w:p w14:paraId="0C3C4164">
      <w:pPr>
        <w:pStyle w:val="8"/>
        <w:numPr>
          <w:ilvl w:val="2"/>
          <w:numId w:val="15"/>
        </w:numPr>
        <w:tabs>
          <w:tab w:val="left" w:pos="1069"/>
        </w:tabs>
        <w:spacing w:before="60" w:after="0" w:line="252" w:lineRule="auto"/>
        <w:ind w:left="312" w:right="424" w:firstLine="567"/>
        <w:jc w:val="both"/>
        <w:rPr>
          <w:sz w:val="28"/>
        </w:rPr>
      </w:pPr>
      <w:r>
        <w:rPr>
          <w:sz w:val="28"/>
        </w:rPr>
        <w:t>Khăn mặt, ca, cốc, đồ dùng ăn uống (bát, đũa, thìa...) nếu không tẩy rửa được có thể đem hấp, sấy, luộc.</w:t>
      </w:r>
    </w:p>
    <w:p w14:paraId="545DA77E">
      <w:pPr>
        <w:pStyle w:val="8"/>
        <w:numPr>
          <w:ilvl w:val="2"/>
          <w:numId w:val="15"/>
        </w:numPr>
        <w:tabs>
          <w:tab w:val="left" w:pos="1051"/>
        </w:tabs>
        <w:spacing w:before="60" w:after="0" w:line="240" w:lineRule="auto"/>
        <w:ind w:left="1051" w:right="0" w:hanging="171"/>
        <w:jc w:val="both"/>
        <w:rPr>
          <w:sz w:val="28"/>
        </w:rPr>
      </w:pPr>
      <w:r>
        <w:rPr>
          <w:sz w:val="28"/>
        </w:rPr>
        <w:t>Đối</w:t>
      </w:r>
      <w:r>
        <w:rPr>
          <w:spacing w:val="5"/>
          <w:sz w:val="28"/>
        </w:rPr>
        <w:t xml:space="preserve"> </w:t>
      </w:r>
      <w:r>
        <w:rPr>
          <w:sz w:val="28"/>
        </w:rPr>
        <w:t>với</w:t>
      </w:r>
      <w:r>
        <w:rPr>
          <w:spacing w:val="7"/>
          <w:sz w:val="28"/>
        </w:rPr>
        <w:t xml:space="preserve"> </w:t>
      </w:r>
      <w:r>
        <w:rPr>
          <w:sz w:val="28"/>
        </w:rPr>
        <w:t>đồ</w:t>
      </w:r>
      <w:r>
        <w:rPr>
          <w:spacing w:val="7"/>
          <w:sz w:val="28"/>
        </w:rPr>
        <w:t xml:space="preserve"> </w:t>
      </w:r>
      <w:r>
        <w:rPr>
          <w:sz w:val="28"/>
        </w:rPr>
        <w:t>dùng</w:t>
      </w:r>
      <w:r>
        <w:rPr>
          <w:spacing w:val="6"/>
          <w:sz w:val="28"/>
        </w:rPr>
        <w:t xml:space="preserve"> </w:t>
      </w:r>
      <w:r>
        <w:rPr>
          <w:sz w:val="28"/>
        </w:rPr>
        <w:t>không</w:t>
      </w:r>
      <w:r>
        <w:rPr>
          <w:spacing w:val="6"/>
          <w:sz w:val="28"/>
        </w:rPr>
        <w:t xml:space="preserve"> </w:t>
      </w:r>
      <w:r>
        <w:rPr>
          <w:sz w:val="28"/>
        </w:rPr>
        <w:t>ngâm</w:t>
      </w:r>
      <w:r>
        <w:rPr>
          <w:spacing w:val="8"/>
          <w:sz w:val="28"/>
        </w:rPr>
        <w:t xml:space="preserve"> </w:t>
      </w:r>
      <w:r>
        <w:rPr>
          <w:sz w:val="28"/>
        </w:rPr>
        <w:t>rửa</w:t>
      </w:r>
      <w:r>
        <w:rPr>
          <w:spacing w:val="7"/>
          <w:sz w:val="28"/>
        </w:rPr>
        <w:t xml:space="preserve"> </w:t>
      </w:r>
      <w:r>
        <w:rPr>
          <w:sz w:val="28"/>
        </w:rPr>
        <w:t>được</w:t>
      </w:r>
      <w:r>
        <w:rPr>
          <w:spacing w:val="7"/>
          <w:sz w:val="28"/>
        </w:rPr>
        <w:t xml:space="preserve"> </w:t>
      </w:r>
      <w:r>
        <w:rPr>
          <w:sz w:val="28"/>
        </w:rPr>
        <w:t>có</w:t>
      </w:r>
      <w:r>
        <w:rPr>
          <w:spacing w:val="7"/>
          <w:sz w:val="28"/>
        </w:rPr>
        <w:t xml:space="preserve"> </w:t>
      </w:r>
      <w:r>
        <w:rPr>
          <w:sz w:val="28"/>
        </w:rPr>
        <w:t>thể</w:t>
      </w:r>
      <w:r>
        <w:rPr>
          <w:spacing w:val="7"/>
          <w:sz w:val="28"/>
        </w:rPr>
        <w:t xml:space="preserve"> </w:t>
      </w:r>
      <w:r>
        <w:rPr>
          <w:sz w:val="28"/>
        </w:rPr>
        <w:t>đem</w:t>
      </w:r>
      <w:r>
        <w:rPr>
          <w:spacing w:val="7"/>
          <w:sz w:val="28"/>
        </w:rPr>
        <w:t xml:space="preserve"> </w:t>
      </w:r>
      <w:r>
        <w:rPr>
          <w:sz w:val="28"/>
        </w:rPr>
        <w:t>phơi</w:t>
      </w:r>
      <w:r>
        <w:rPr>
          <w:spacing w:val="8"/>
          <w:sz w:val="28"/>
        </w:rPr>
        <w:t xml:space="preserve"> </w:t>
      </w:r>
      <w:r>
        <w:rPr>
          <w:sz w:val="28"/>
        </w:rPr>
        <w:t>trực</w:t>
      </w:r>
      <w:r>
        <w:rPr>
          <w:spacing w:val="7"/>
          <w:sz w:val="28"/>
        </w:rPr>
        <w:t xml:space="preserve"> </w:t>
      </w:r>
      <w:r>
        <w:rPr>
          <w:sz w:val="28"/>
        </w:rPr>
        <w:t>tiếp</w:t>
      </w:r>
      <w:r>
        <w:rPr>
          <w:spacing w:val="6"/>
          <w:sz w:val="28"/>
        </w:rPr>
        <w:t xml:space="preserve"> </w:t>
      </w:r>
      <w:r>
        <w:rPr>
          <w:sz w:val="28"/>
        </w:rPr>
        <w:t>dưới</w:t>
      </w:r>
      <w:r>
        <w:rPr>
          <w:spacing w:val="8"/>
          <w:sz w:val="28"/>
        </w:rPr>
        <w:t xml:space="preserve"> </w:t>
      </w:r>
      <w:r>
        <w:rPr>
          <w:spacing w:val="-5"/>
          <w:sz w:val="28"/>
        </w:rPr>
        <w:t>ánh</w:t>
      </w:r>
    </w:p>
    <w:p w14:paraId="2BE2DE50">
      <w:pPr>
        <w:pStyle w:val="6"/>
        <w:spacing w:before="16"/>
        <w:ind w:left="312" w:firstLine="0"/>
      </w:pPr>
      <w:r>
        <w:t>nắng</w:t>
      </w:r>
      <w:r>
        <w:rPr>
          <w:spacing w:val="-1"/>
        </w:rPr>
        <w:t xml:space="preserve"> </w:t>
      </w:r>
      <w:r>
        <w:t>mặt</w:t>
      </w:r>
      <w:r>
        <w:rPr>
          <w:spacing w:val="-2"/>
        </w:rPr>
        <w:t xml:space="preserve"> trời.</w:t>
      </w:r>
    </w:p>
    <w:p w14:paraId="21DA178C">
      <w:pPr>
        <w:pStyle w:val="8"/>
        <w:numPr>
          <w:ilvl w:val="1"/>
          <w:numId w:val="15"/>
        </w:numPr>
        <w:tabs>
          <w:tab w:val="left" w:pos="1370"/>
        </w:tabs>
        <w:spacing w:before="76" w:after="0" w:line="240" w:lineRule="auto"/>
        <w:ind w:left="1370" w:right="0" w:hanging="490"/>
        <w:jc w:val="both"/>
        <w:rPr>
          <w:sz w:val="28"/>
        </w:rPr>
      </w:pPr>
      <w:r>
        <w:rPr>
          <w:sz w:val="28"/>
        </w:rPr>
        <w:t>Đối</w:t>
      </w:r>
      <w:r>
        <w:rPr>
          <w:spacing w:val="-3"/>
          <w:sz w:val="28"/>
        </w:rPr>
        <w:t xml:space="preserve"> </w:t>
      </w:r>
      <w:r>
        <w:rPr>
          <w:sz w:val="28"/>
        </w:rPr>
        <w:t>với</w:t>
      </w:r>
      <w:r>
        <w:rPr>
          <w:spacing w:val="-2"/>
          <w:sz w:val="28"/>
        </w:rPr>
        <w:t xml:space="preserve"> </w:t>
      </w:r>
      <w:r>
        <w:rPr>
          <w:sz w:val="28"/>
        </w:rPr>
        <w:t>đồ</w:t>
      </w:r>
      <w:r>
        <w:rPr>
          <w:spacing w:val="-1"/>
          <w:sz w:val="28"/>
        </w:rPr>
        <w:t xml:space="preserve"> </w:t>
      </w:r>
      <w:r>
        <w:rPr>
          <w:spacing w:val="-4"/>
          <w:sz w:val="28"/>
        </w:rPr>
        <w:t>chơi</w:t>
      </w:r>
    </w:p>
    <w:p w14:paraId="2289E179">
      <w:pPr>
        <w:pStyle w:val="8"/>
        <w:numPr>
          <w:ilvl w:val="2"/>
          <w:numId w:val="15"/>
        </w:numPr>
        <w:tabs>
          <w:tab w:val="left" w:pos="1068"/>
        </w:tabs>
        <w:spacing w:before="76" w:after="0" w:line="252" w:lineRule="auto"/>
        <w:ind w:left="312" w:right="424" w:firstLine="567"/>
        <w:jc w:val="both"/>
        <w:rPr>
          <w:sz w:val="28"/>
        </w:rPr>
      </w:pPr>
      <w:r>
        <w:rPr>
          <w:sz w:val="28"/>
        </w:rPr>
        <w:t>Đồ chơi thông thường: Ngâm bằng chất tẩy rửa thông thường hoặc dung dịch 0,05% Clo hoạt tính, để ít nhất 30 phút. Rửa lại bằng nước sạch và để khô. Đối với đồ chơi không ngâm giặt được (bìa, giấy...) có thể đem phơi trực tiếp dưới ánh nắng mặt trời.</w:t>
      </w:r>
    </w:p>
    <w:p w14:paraId="7B7594DD">
      <w:pPr>
        <w:pStyle w:val="8"/>
        <w:numPr>
          <w:ilvl w:val="2"/>
          <w:numId w:val="15"/>
        </w:numPr>
        <w:tabs>
          <w:tab w:val="left" w:pos="1059"/>
        </w:tabs>
        <w:spacing w:before="60" w:after="0" w:line="252" w:lineRule="auto"/>
        <w:ind w:left="312" w:right="424" w:firstLine="567"/>
        <w:jc w:val="both"/>
        <w:rPr>
          <w:sz w:val="28"/>
        </w:rPr>
      </w:pPr>
      <w:r>
        <w:rPr>
          <w:sz w:val="28"/>
        </w:rPr>
        <w:t>Đối với đồ dùng, thiết bị, đồ chơi điện, điện tử (công tắc đèn, điều khiển, tivi, điện thoại, bàn phím, đồ chơi điện tử…): Nên sử dụng cồn 70 độ để lau, vệ sinh bề mặt. Trước khi lau phải tắt nguồn điện.</w:t>
      </w:r>
    </w:p>
    <w:p w14:paraId="7A9896EE">
      <w:pPr>
        <w:pStyle w:val="2"/>
        <w:numPr>
          <w:ilvl w:val="0"/>
          <w:numId w:val="15"/>
        </w:numPr>
        <w:tabs>
          <w:tab w:val="left" w:pos="1160"/>
        </w:tabs>
        <w:spacing w:before="60" w:after="0" w:line="240" w:lineRule="auto"/>
        <w:ind w:left="1160" w:right="0" w:hanging="280"/>
        <w:jc w:val="both"/>
      </w:pPr>
      <w:r>
        <w:t>Cách</w:t>
      </w:r>
      <w:r>
        <w:rPr>
          <w:spacing w:val="-2"/>
        </w:rPr>
        <w:t xml:space="preserve"> </w:t>
      </w:r>
      <w:r>
        <w:t>pha</w:t>
      </w:r>
      <w:r>
        <w:rPr>
          <w:spacing w:val="-1"/>
        </w:rPr>
        <w:t xml:space="preserve"> </w:t>
      </w:r>
      <w:r>
        <w:t>Clo</w:t>
      </w:r>
      <w:r>
        <w:rPr>
          <w:spacing w:val="-1"/>
        </w:rPr>
        <w:t xml:space="preserve"> </w:t>
      </w:r>
      <w:r>
        <w:t xml:space="preserve">hoạt </w:t>
      </w:r>
      <w:r>
        <w:rPr>
          <w:spacing w:val="-4"/>
        </w:rPr>
        <w:t>tính</w:t>
      </w:r>
    </w:p>
    <w:p w14:paraId="2B7DC4C1">
      <w:pPr>
        <w:pStyle w:val="6"/>
        <w:spacing w:before="76"/>
        <w:ind w:left="880" w:firstLine="0"/>
      </w:pPr>
      <w:r>
        <w:t xml:space="preserve">.1. Thông tin </w:t>
      </w:r>
      <w:r>
        <w:rPr>
          <w:spacing w:val="-2"/>
        </w:rPr>
        <w:t>chung</w:t>
      </w:r>
    </w:p>
    <w:p w14:paraId="538F1A35">
      <w:pPr>
        <w:pStyle w:val="6"/>
        <w:spacing w:before="76" w:line="252" w:lineRule="auto"/>
        <w:ind w:left="312" w:right="424" w:firstLine="567"/>
      </w:pPr>
      <w:r>
        <w:t>Clo (Cl) là một trong những Halogen được sử dụng rộng rãi để khử trùng do có hoạt tính diệt trùng cao nhờ phản ứng ôxy hóa khử. Khi hòa tan trong nước, các</w:t>
      </w:r>
      <w:r>
        <w:rPr>
          <w:spacing w:val="-1"/>
        </w:rPr>
        <w:t xml:space="preserve"> </w:t>
      </w:r>
      <w:r>
        <w:t>hóa</w:t>
      </w:r>
      <w:r>
        <w:rPr>
          <w:spacing w:val="-1"/>
        </w:rPr>
        <w:t xml:space="preserve"> </w:t>
      </w:r>
      <w:r>
        <w:t>chất này</w:t>
      </w:r>
      <w:r>
        <w:rPr>
          <w:spacing w:val="-1"/>
        </w:rPr>
        <w:t xml:space="preserve"> </w:t>
      </w:r>
      <w:r>
        <w:t>sẽ</w:t>
      </w:r>
      <w:r>
        <w:rPr>
          <w:spacing w:val="-1"/>
        </w:rPr>
        <w:t xml:space="preserve"> </w:t>
      </w:r>
      <w:r>
        <w:t>giải phóng</w:t>
      </w:r>
      <w:r>
        <w:rPr>
          <w:spacing w:val="-1"/>
        </w:rPr>
        <w:t xml:space="preserve"> </w:t>
      </w:r>
      <w:r>
        <w:t>ra</w:t>
      </w:r>
      <w:r>
        <w:rPr>
          <w:spacing w:val="-1"/>
        </w:rPr>
        <w:t xml:space="preserve"> </w:t>
      </w:r>
      <w:r>
        <w:t>một</w:t>
      </w:r>
      <w:r>
        <w:rPr>
          <w:spacing w:val="-1"/>
        </w:rPr>
        <w:t xml:space="preserve"> </w:t>
      </w:r>
      <w:r>
        <w:t>lượng</w:t>
      </w:r>
      <w:r>
        <w:rPr>
          <w:spacing w:val="-1"/>
        </w:rPr>
        <w:t xml:space="preserve"> </w:t>
      </w:r>
      <w:r>
        <w:t>Clo</w:t>
      </w:r>
      <w:r>
        <w:rPr>
          <w:spacing w:val="-1"/>
        </w:rPr>
        <w:t xml:space="preserve"> </w:t>
      </w:r>
      <w:r>
        <w:t>hoạt tính</w:t>
      </w:r>
      <w:r>
        <w:rPr>
          <w:spacing w:val="-1"/>
        </w:rPr>
        <w:t xml:space="preserve"> </w:t>
      </w:r>
      <w:r>
        <w:t>có</w:t>
      </w:r>
      <w:r>
        <w:rPr>
          <w:spacing w:val="-1"/>
        </w:rPr>
        <w:t xml:space="preserve"> </w:t>
      </w:r>
      <w:r>
        <w:t>tác</w:t>
      </w:r>
      <w:r>
        <w:rPr>
          <w:spacing w:val="-1"/>
        </w:rPr>
        <w:t xml:space="preserve"> </w:t>
      </w:r>
      <w:r>
        <w:t>dụng</w:t>
      </w:r>
      <w:r>
        <w:rPr>
          <w:spacing w:val="-1"/>
        </w:rPr>
        <w:t xml:space="preserve"> </w:t>
      </w:r>
      <w:r>
        <w:t>khử khuẩn, diệt trùng.</w:t>
      </w:r>
    </w:p>
    <w:p w14:paraId="1CD65629">
      <w:pPr>
        <w:pStyle w:val="6"/>
        <w:ind w:left="880" w:firstLine="0"/>
      </w:pPr>
      <w:r>
        <w:t>5.2.</w:t>
      </w:r>
      <w:r>
        <w:rPr>
          <w:spacing w:val="-1"/>
        </w:rPr>
        <w:t xml:space="preserve"> </w:t>
      </w:r>
      <w:r>
        <w:t>Cách tính</w:t>
      </w:r>
      <w:r>
        <w:rPr>
          <w:spacing w:val="-1"/>
        </w:rPr>
        <w:t xml:space="preserve"> </w:t>
      </w:r>
      <w:r>
        <w:t>lượng hóa</w:t>
      </w:r>
      <w:r>
        <w:rPr>
          <w:spacing w:val="-1"/>
        </w:rPr>
        <w:t xml:space="preserve"> </w:t>
      </w:r>
      <w:r>
        <w:rPr>
          <w:spacing w:val="-4"/>
        </w:rPr>
        <w:t>chất</w:t>
      </w:r>
    </w:p>
    <w:p w14:paraId="2EEFA1FE">
      <w:pPr>
        <w:pStyle w:val="6"/>
        <w:spacing w:before="76"/>
        <w:ind w:left="880" w:firstLine="0"/>
      </w:pPr>
      <w:r>
        <w:t>Việc</w:t>
      </w:r>
      <w:r>
        <w:rPr>
          <w:spacing w:val="-2"/>
        </w:rPr>
        <w:t xml:space="preserve"> </w:t>
      </w:r>
      <w:r>
        <w:t>tính</w:t>
      </w:r>
      <w:r>
        <w:rPr>
          <w:spacing w:val="-1"/>
        </w:rPr>
        <w:t xml:space="preserve"> </w:t>
      </w:r>
      <w:r>
        <w:t>nồng</w:t>
      </w:r>
      <w:r>
        <w:rPr>
          <w:spacing w:val="-1"/>
        </w:rPr>
        <w:t xml:space="preserve"> </w:t>
      </w:r>
      <w:r>
        <w:t>độ</w:t>
      </w:r>
      <w:r>
        <w:rPr>
          <w:spacing w:val="-1"/>
        </w:rPr>
        <w:t xml:space="preserve"> </w:t>
      </w:r>
      <w:r>
        <w:t>dung</w:t>
      </w:r>
      <w:r>
        <w:rPr>
          <w:spacing w:val="-1"/>
        </w:rPr>
        <w:t xml:space="preserve"> </w:t>
      </w:r>
      <w:r>
        <w:t>dịch</w:t>
      </w:r>
      <w:r>
        <w:rPr>
          <w:spacing w:val="-1"/>
        </w:rPr>
        <w:t xml:space="preserve"> </w:t>
      </w:r>
      <w:r>
        <w:t>phải</w:t>
      </w:r>
      <w:r>
        <w:rPr>
          <w:spacing w:val="-1"/>
        </w:rPr>
        <w:t xml:space="preserve"> </w:t>
      </w:r>
      <w:r>
        <w:t>dựa</w:t>
      </w:r>
      <w:r>
        <w:rPr>
          <w:spacing w:val="-1"/>
        </w:rPr>
        <w:t xml:space="preserve"> </w:t>
      </w:r>
      <w:r>
        <w:t>vào</w:t>
      </w:r>
      <w:r>
        <w:rPr>
          <w:spacing w:val="-1"/>
        </w:rPr>
        <w:t xml:space="preserve"> </w:t>
      </w:r>
      <w:r>
        <w:t>Clo</w:t>
      </w:r>
      <w:r>
        <w:rPr>
          <w:spacing w:val="-2"/>
        </w:rPr>
        <w:t xml:space="preserve"> </w:t>
      </w:r>
      <w:r>
        <w:t>hoạt</w:t>
      </w:r>
      <w:r>
        <w:rPr>
          <w:spacing w:val="-1"/>
        </w:rPr>
        <w:t xml:space="preserve"> </w:t>
      </w:r>
      <w:r>
        <w:rPr>
          <w:spacing w:val="-2"/>
        </w:rPr>
        <w:t>tính.</w:t>
      </w:r>
    </w:p>
    <w:p w14:paraId="5C844ECA">
      <w:pPr>
        <w:pStyle w:val="8"/>
        <w:numPr>
          <w:ilvl w:val="0"/>
          <w:numId w:val="18"/>
        </w:numPr>
        <w:tabs>
          <w:tab w:val="left" w:pos="1050"/>
        </w:tabs>
        <w:spacing w:before="77" w:after="0" w:line="252" w:lineRule="auto"/>
        <w:ind w:left="312" w:right="424" w:firstLine="567"/>
        <w:jc w:val="both"/>
        <w:rPr>
          <w:sz w:val="28"/>
        </w:rPr>
      </w:pPr>
      <w:r>
        <w:rPr>
          <w:sz w:val="28"/>
        </w:rPr>
        <w:t>Vì các hóa chất khác nhau có hàm lượng Clo hoạt tính khác nhau, cho nên phải tính toán đủ khối lượng hóa chất cần thiết để đạt được dung dịch có nồng độ clo hoạt tính muốn sử dụng.</w:t>
      </w:r>
    </w:p>
    <w:p w14:paraId="1CD9B2D0">
      <w:pPr>
        <w:pStyle w:val="8"/>
        <w:spacing w:after="0" w:line="252" w:lineRule="auto"/>
        <w:jc w:val="both"/>
        <w:rPr>
          <w:sz w:val="28"/>
        </w:rPr>
        <w:sectPr>
          <w:headerReference r:id="rId9" w:type="default"/>
          <w:pgSz w:w="11910" w:h="16840"/>
          <w:pgMar w:top="940" w:right="708" w:bottom="280" w:left="1275" w:header="577" w:footer="0" w:gutter="0"/>
          <w:pgNumType w:start="2"/>
          <w:cols w:space="720" w:num="1"/>
        </w:sectPr>
      </w:pPr>
    </w:p>
    <w:p w14:paraId="56737F1E">
      <w:pPr>
        <w:pStyle w:val="8"/>
        <w:numPr>
          <w:ilvl w:val="0"/>
          <w:numId w:val="18"/>
        </w:numPr>
        <w:tabs>
          <w:tab w:val="left" w:pos="1048"/>
        </w:tabs>
        <w:spacing w:before="201" w:after="0" w:line="240" w:lineRule="auto"/>
        <w:ind w:left="1048" w:right="0" w:hanging="168"/>
        <w:jc w:val="left"/>
        <w:rPr>
          <w:sz w:val="28"/>
        </w:rPr>
      </w:pPr>
      <w:r>
        <w:rPr>
          <w:sz w:val="28"/>
        </w:rPr>
        <w:t>Lượng</w:t>
      </w:r>
      <w:r>
        <w:rPr>
          <w:spacing w:val="4"/>
          <w:sz w:val="28"/>
        </w:rPr>
        <w:t xml:space="preserve"> </w:t>
      </w:r>
      <w:r>
        <w:rPr>
          <w:sz w:val="28"/>
        </w:rPr>
        <w:t>hóa</w:t>
      </w:r>
      <w:r>
        <w:rPr>
          <w:spacing w:val="5"/>
          <w:sz w:val="28"/>
        </w:rPr>
        <w:t xml:space="preserve"> </w:t>
      </w:r>
      <w:r>
        <w:rPr>
          <w:sz w:val="28"/>
        </w:rPr>
        <w:t>chất</w:t>
      </w:r>
      <w:r>
        <w:rPr>
          <w:spacing w:val="5"/>
          <w:sz w:val="28"/>
        </w:rPr>
        <w:t xml:space="preserve"> </w:t>
      </w:r>
      <w:r>
        <w:rPr>
          <w:sz w:val="28"/>
        </w:rPr>
        <w:t>chứa</w:t>
      </w:r>
      <w:r>
        <w:rPr>
          <w:spacing w:val="5"/>
          <w:sz w:val="28"/>
        </w:rPr>
        <w:t xml:space="preserve"> </w:t>
      </w:r>
      <w:r>
        <w:rPr>
          <w:sz w:val="28"/>
        </w:rPr>
        <w:t>Clo</w:t>
      </w:r>
      <w:r>
        <w:rPr>
          <w:spacing w:val="4"/>
          <w:sz w:val="28"/>
        </w:rPr>
        <w:t xml:space="preserve"> </w:t>
      </w:r>
      <w:r>
        <w:rPr>
          <w:sz w:val="28"/>
        </w:rPr>
        <w:t>cần</w:t>
      </w:r>
      <w:r>
        <w:rPr>
          <w:spacing w:val="4"/>
          <w:sz w:val="28"/>
        </w:rPr>
        <w:t xml:space="preserve"> </w:t>
      </w:r>
      <w:r>
        <w:rPr>
          <w:sz w:val="28"/>
        </w:rPr>
        <w:t>để</w:t>
      </w:r>
      <w:r>
        <w:rPr>
          <w:spacing w:val="4"/>
          <w:sz w:val="28"/>
        </w:rPr>
        <w:t xml:space="preserve"> </w:t>
      </w:r>
      <w:r>
        <w:rPr>
          <w:sz w:val="28"/>
        </w:rPr>
        <w:t>pha</w:t>
      </w:r>
      <w:r>
        <w:rPr>
          <w:spacing w:val="5"/>
          <w:sz w:val="28"/>
        </w:rPr>
        <w:t xml:space="preserve"> </w:t>
      </w:r>
      <w:r>
        <w:rPr>
          <w:sz w:val="28"/>
        </w:rPr>
        <w:t>số</w:t>
      </w:r>
      <w:r>
        <w:rPr>
          <w:spacing w:val="4"/>
          <w:sz w:val="28"/>
        </w:rPr>
        <w:t xml:space="preserve"> </w:t>
      </w:r>
      <w:r>
        <w:rPr>
          <w:sz w:val="28"/>
        </w:rPr>
        <w:t>lít</w:t>
      </w:r>
      <w:r>
        <w:rPr>
          <w:spacing w:val="5"/>
          <w:sz w:val="28"/>
        </w:rPr>
        <w:t xml:space="preserve"> </w:t>
      </w:r>
      <w:r>
        <w:rPr>
          <w:sz w:val="28"/>
        </w:rPr>
        <w:t>dung</w:t>
      </w:r>
      <w:r>
        <w:rPr>
          <w:spacing w:val="4"/>
          <w:sz w:val="28"/>
        </w:rPr>
        <w:t xml:space="preserve"> </w:t>
      </w:r>
      <w:r>
        <w:rPr>
          <w:sz w:val="28"/>
        </w:rPr>
        <w:t>dịch</w:t>
      </w:r>
      <w:r>
        <w:rPr>
          <w:spacing w:val="4"/>
          <w:sz w:val="28"/>
        </w:rPr>
        <w:t xml:space="preserve"> </w:t>
      </w:r>
      <w:r>
        <w:rPr>
          <w:sz w:val="28"/>
        </w:rPr>
        <w:t>với</w:t>
      </w:r>
      <w:r>
        <w:rPr>
          <w:spacing w:val="5"/>
          <w:sz w:val="28"/>
        </w:rPr>
        <w:t xml:space="preserve"> </w:t>
      </w:r>
      <w:r>
        <w:rPr>
          <w:sz w:val="28"/>
        </w:rPr>
        <w:t>nồng</w:t>
      </w:r>
      <w:r>
        <w:rPr>
          <w:spacing w:val="4"/>
          <w:sz w:val="28"/>
        </w:rPr>
        <w:t xml:space="preserve"> </w:t>
      </w:r>
      <w:r>
        <w:rPr>
          <w:sz w:val="28"/>
        </w:rPr>
        <w:t>độ</w:t>
      </w:r>
      <w:r>
        <w:rPr>
          <w:spacing w:val="4"/>
          <w:sz w:val="28"/>
        </w:rPr>
        <w:t xml:space="preserve"> </w:t>
      </w:r>
      <w:r>
        <w:rPr>
          <w:sz w:val="28"/>
        </w:rPr>
        <w:t>Clo</w:t>
      </w:r>
      <w:r>
        <w:rPr>
          <w:spacing w:val="5"/>
          <w:sz w:val="28"/>
        </w:rPr>
        <w:t xml:space="preserve"> </w:t>
      </w:r>
      <w:r>
        <w:rPr>
          <w:spacing w:val="-4"/>
          <w:sz w:val="28"/>
        </w:rPr>
        <w:t>hoạt</w:t>
      </w:r>
    </w:p>
    <w:p w14:paraId="637E6736">
      <w:pPr>
        <w:pStyle w:val="6"/>
        <w:spacing w:before="48"/>
        <w:ind w:left="312" w:firstLine="0"/>
        <w:jc w:val="left"/>
      </w:pPr>
      <w:r>
        <w:t>tính</w:t>
      </w:r>
      <w:r>
        <w:rPr>
          <w:spacing w:val="-1"/>
        </w:rPr>
        <w:t xml:space="preserve"> </w:t>
      </w:r>
      <w:r>
        <w:t>theo</w:t>
      </w:r>
      <w:r>
        <w:rPr>
          <w:spacing w:val="-1"/>
        </w:rPr>
        <w:t xml:space="preserve"> </w:t>
      </w:r>
      <w:r>
        <w:t>yêu cầu</w:t>
      </w:r>
      <w:r>
        <w:rPr>
          <w:spacing w:val="-1"/>
        </w:rPr>
        <w:t xml:space="preserve"> </w:t>
      </w:r>
      <w:r>
        <w:t>được</w:t>
      </w:r>
      <w:r>
        <w:rPr>
          <w:spacing w:val="-1"/>
        </w:rPr>
        <w:t xml:space="preserve"> </w:t>
      </w:r>
      <w:r>
        <w:t>tính theo</w:t>
      </w:r>
      <w:r>
        <w:rPr>
          <w:spacing w:val="-1"/>
        </w:rPr>
        <w:t xml:space="preserve"> </w:t>
      </w:r>
      <w:r>
        <w:t>công</w:t>
      </w:r>
      <w:r>
        <w:rPr>
          <w:spacing w:val="-1"/>
        </w:rPr>
        <w:t xml:space="preserve"> </w:t>
      </w:r>
      <w:r>
        <w:t xml:space="preserve">thức </w:t>
      </w:r>
      <w:r>
        <w:rPr>
          <w:spacing w:val="-4"/>
        </w:rPr>
        <w:t>sau:</w:t>
      </w:r>
    </w:p>
    <w:p w14:paraId="3BEEB809">
      <w:pPr>
        <w:spacing w:before="98" w:line="212" w:lineRule="exact"/>
        <w:ind w:left="3419" w:right="0" w:firstLine="0"/>
        <w:jc w:val="left"/>
        <w:rPr>
          <w:sz w:val="25"/>
        </w:rPr>
      </w:pPr>
      <w:r>
        <w:rPr>
          <w:sz w:val="25"/>
        </w:rPr>
        <w:t>Nồng</w:t>
      </w:r>
      <w:r>
        <w:rPr>
          <w:spacing w:val="-1"/>
          <w:sz w:val="25"/>
        </w:rPr>
        <w:t xml:space="preserve"> </w:t>
      </w:r>
      <w:r>
        <w:rPr>
          <w:sz w:val="25"/>
        </w:rPr>
        <w:t>độ</w:t>
      </w:r>
      <w:r>
        <w:rPr>
          <w:spacing w:val="-1"/>
          <w:sz w:val="25"/>
        </w:rPr>
        <w:t xml:space="preserve"> </w:t>
      </w:r>
      <w:r>
        <w:rPr>
          <w:sz w:val="25"/>
        </w:rPr>
        <w:t>Clo hoạt</w:t>
      </w:r>
      <w:r>
        <w:rPr>
          <w:spacing w:val="-2"/>
          <w:sz w:val="25"/>
        </w:rPr>
        <w:t xml:space="preserve"> </w:t>
      </w:r>
      <w:r>
        <w:rPr>
          <w:sz w:val="25"/>
        </w:rPr>
        <w:t>tính của</w:t>
      </w:r>
      <w:r>
        <w:rPr>
          <w:spacing w:val="-2"/>
          <w:sz w:val="25"/>
        </w:rPr>
        <w:t xml:space="preserve"> </w:t>
      </w:r>
      <w:r>
        <w:rPr>
          <w:sz w:val="25"/>
        </w:rPr>
        <w:t>dung dịch</w:t>
      </w:r>
      <w:r>
        <w:rPr>
          <w:spacing w:val="-1"/>
          <w:sz w:val="25"/>
        </w:rPr>
        <w:t xml:space="preserve"> </w:t>
      </w:r>
      <w:r>
        <w:rPr>
          <w:sz w:val="25"/>
        </w:rPr>
        <w:t>cần pha</w:t>
      </w:r>
      <w:r>
        <w:rPr>
          <w:spacing w:val="-2"/>
          <w:sz w:val="25"/>
        </w:rPr>
        <w:t xml:space="preserve"> </w:t>
      </w:r>
      <w:r>
        <w:rPr>
          <w:sz w:val="25"/>
        </w:rPr>
        <w:t>(%) x</w:t>
      </w:r>
      <w:r>
        <w:rPr>
          <w:spacing w:val="-1"/>
          <w:sz w:val="25"/>
        </w:rPr>
        <w:t xml:space="preserve"> </w:t>
      </w:r>
      <w:r>
        <w:rPr>
          <w:sz w:val="25"/>
        </w:rPr>
        <w:t xml:space="preserve">số </w:t>
      </w:r>
      <w:r>
        <w:rPr>
          <w:spacing w:val="-5"/>
          <w:sz w:val="25"/>
        </w:rPr>
        <w:t>lít</w:t>
      </w:r>
    </w:p>
    <w:p w14:paraId="300B7918">
      <w:pPr>
        <w:spacing w:after="0" w:line="212" w:lineRule="exact"/>
        <w:jc w:val="left"/>
        <w:rPr>
          <w:sz w:val="25"/>
        </w:rPr>
        <w:sectPr>
          <w:pgSz w:w="11910" w:h="16840"/>
          <w:pgMar w:top="940" w:right="708" w:bottom="280" w:left="1275" w:header="577" w:footer="0" w:gutter="0"/>
          <w:cols w:space="720" w:num="1"/>
        </w:sectPr>
      </w:pPr>
    </w:p>
    <w:p w14:paraId="56A1BBD8">
      <w:pPr>
        <w:spacing w:before="0" w:line="304" w:lineRule="exact"/>
        <w:ind w:left="880" w:right="0" w:firstLine="0"/>
        <w:jc w:val="left"/>
        <w:rPr>
          <w:sz w:val="25"/>
        </w:rPr>
      </w:pPr>
      <w:r>
        <w:rPr>
          <w:sz w:val="25"/>
        </w:rPr>
        <mc:AlternateContent>
          <mc:Choice Requires="wps">
            <w:drawing>
              <wp:anchor distT="0" distB="0" distL="0" distR="0" simplePos="0" relativeHeight="251664384" behindDoc="1" locked="0" layoutInCell="1" allowOverlap="1">
                <wp:simplePos x="0" y="0"/>
                <wp:positionH relativeFrom="page">
                  <wp:posOffset>2980690</wp:posOffset>
                </wp:positionH>
                <wp:positionV relativeFrom="paragraph">
                  <wp:posOffset>95885</wp:posOffset>
                </wp:positionV>
                <wp:extent cx="3629025" cy="1270"/>
                <wp:effectExtent l="0" t="0" r="0" b="0"/>
                <wp:wrapNone/>
                <wp:docPr id="17" name="Graphic 17"/>
                <wp:cNvGraphicFramePr/>
                <a:graphic xmlns:a="http://schemas.openxmlformats.org/drawingml/2006/main">
                  <a:graphicData uri="http://schemas.microsoft.com/office/word/2010/wordprocessingShape">
                    <wps:wsp>
                      <wps:cNvSpPr/>
                      <wps:spPr>
                        <a:xfrm>
                          <a:off x="0" y="0"/>
                          <a:ext cx="3629025" cy="1270"/>
                        </a:xfrm>
                        <a:custGeom>
                          <a:avLst/>
                          <a:gdLst/>
                          <a:ahLst/>
                          <a:cxnLst/>
                          <a:rect l="l" t="t" r="r" b="b"/>
                          <a:pathLst>
                            <a:path w="3629025">
                              <a:moveTo>
                                <a:pt x="0" y="0"/>
                              </a:moveTo>
                              <a:lnTo>
                                <a:pt x="3628538" y="0"/>
                              </a:lnTo>
                            </a:path>
                          </a:pathLst>
                        </a:custGeom>
                        <a:ln w="7937">
                          <a:solidFill>
                            <a:srgbClr val="000000"/>
                          </a:solidFill>
                          <a:prstDash val="solid"/>
                        </a:ln>
                      </wps:spPr>
                      <wps:bodyPr wrap="square" lIns="0" tIns="0" rIns="0" bIns="0" rtlCol="0">
                        <a:noAutofit/>
                      </wps:bodyPr>
                    </wps:wsp>
                  </a:graphicData>
                </a:graphic>
              </wp:anchor>
            </w:drawing>
          </mc:Choice>
          <mc:Fallback>
            <w:pict>
              <v:shape id="Graphic 17" o:spid="_x0000_s1026" o:spt="100" style="position:absolute;left:0pt;margin-left:234.7pt;margin-top:7.55pt;height:0.1pt;width:285.75pt;mso-position-horizontal-relative:page;z-index:-251652096;mso-width-relative:page;mso-height-relative:page;" filled="f" stroked="t" coordsize="3629025,1" o:gfxdata="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O6V2gAAAAoBAAAP&#10;AAAAAAAAAAEAIAAAACIAAABkcnMvZG93bnJldi54bWxQSwECFAAUAAAACACHTuJAZEKxcxYCAAB8&#10;BAAADgAAAAAAAAABACAAAAApAQAAZHJzL2Uyb0RvYy54bWxQSwUGAAAAAAYABgBZAQAAsQUAAAAA&#10;" path="m0,0l3628538,0e">
                <v:fill on="f" focussize="0,0"/>
                <v:stroke weight="0.62496062992126pt" color="#000000" joinstyle="round"/>
                <v:imagedata o:title=""/>
                <o:lock v:ext="edit" aspectratio="f"/>
                <v:textbox inset="0mm,0mm,0mm,0mm"/>
              </v:shape>
            </w:pict>
          </mc:Fallback>
        </mc:AlternateContent>
      </w:r>
      <w:r>
        <w:rPr>
          <w:sz w:val="25"/>
        </w:rPr>
        <w:t>Lượng</w:t>
      </w:r>
      <w:r>
        <w:rPr>
          <w:spacing w:val="-7"/>
          <w:sz w:val="25"/>
        </w:rPr>
        <w:t xml:space="preserve"> </w:t>
      </w:r>
      <w:r>
        <w:rPr>
          <w:sz w:val="25"/>
        </w:rPr>
        <w:t>hóa</w:t>
      </w:r>
      <w:r>
        <w:rPr>
          <w:spacing w:val="-7"/>
          <w:sz w:val="25"/>
        </w:rPr>
        <w:t xml:space="preserve"> </w:t>
      </w:r>
      <w:r>
        <w:rPr>
          <w:sz w:val="25"/>
        </w:rPr>
        <w:t>chất</w:t>
      </w:r>
      <w:r>
        <w:rPr>
          <w:spacing w:val="-5"/>
          <w:sz w:val="25"/>
        </w:rPr>
        <w:t xml:space="preserve"> </w:t>
      </w:r>
      <w:r>
        <w:rPr>
          <w:rFonts w:ascii="Cambria Math" w:hAnsi="Cambria Math"/>
          <w:position w:val="3"/>
          <w:sz w:val="27"/>
        </w:rPr>
        <w:t>(</w:t>
      </w:r>
      <w:r>
        <w:rPr>
          <w:sz w:val="25"/>
        </w:rPr>
        <w:t>gam</w:t>
      </w:r>
      <w:r>
        <w:rPr>
          <w:rFonts w:ascii="Cambria Math" w:hAnsi="Cambria Math"/>
          <w:position w:val="3"/>
          <w:sz w:val="27"/>
        </w:rPr>
        <w:t>)</w:t>
      </w:r>
      <w:r>
        <w:rPr>
          <w:rFonts w:ascii="Cambria Math" w:hAnsi="Cambria Math"/>
          <w:spacing w:val="-3"/>
          <w:position w:val="3"/>
          <w:sz w:val="27"/>
        </w:rPr>
        <w:t xml:space="preserve"> </w:t>
      </w:r>
      <w:r>
        <w:rPr>
          <w:spacing w:val="-10"/>
          <w:sz w:val="25"/>
        </w:rPr>
        <w:t>=</w:t>
      </w:r>
    </w:p>
    <w:p w14:paraId="1D33776A">
      <w:pPr>
        <w:tabs>
          <w:tab w:val="left" w:pos="5799"/>
        </w:tabs>
        <w:spacing w:before="20"/>
        <w:ind w:left="199" w:right="0" w:firstLine="0"/>
        <w:jc w:val="left"/>
        <w:rPr>
          <w:position w:val="17"/>
          <w:sz w:val="25"/>
        </w:rPr>
      </w:pPr>
      <w:r>
        <w:br w:type="column"/>
      </w:r>
      <w:r>
        <w:rPr>
          <w:sz w:val="25"/>
        </w:rPr>
        <w:t>Hàm</w:t>
      </w:r>
      <w:r>
        <w:rPr>
          <w:spacing w:val="-5"/>
          <w:sz w:val="25"/>
        </w:rPr>
        <w:t xml:space="preserve"> </w:t>
      </w:r>
      <w:r>
        <w:rPr>
          <w:sz w:val="25"/>
        </w:rPr>
        <w:t>lượng</w:t>
      </w:r>
      <w:r>
        <w:rPr>
          <w:spacing w:val="-1"/>
          <w:sz w:val="25"/>
        </w:rPr>
        <w:t xml:space="preserve"> </w:t>
      </w:r>
      <w:r>
        <w:rPr>
          <w:sz w:val="25"/>
        </w:rPr>
        <w:t>Clo</w:t>
      </w:r>
      <w:r>
        <w:rPr>
          <w:spacing w:val="-1"/>
          <w:sz w:val="25"/>
        </w:rPr>
        <w:t xml:space="preserve"> </w:t>
      </w:r>
      <w:r>
        <w:rPr>
          <w:sz w:val="25"/>
        </w:rPr>
        <w:t>hoạt</w:t>
      </w:r>
      <w:r>
        <w:rPr>
          <w:spacing w:val="-2"/>
          <w:sz w:val="25"/>
        </w:rPr>
        <w:t xml:space="preserve"> </w:t>
      </w:r>
      <w:r>
        <w:rPr>
          <w:sz w:val="25"/>
        </w:rPr>
        <w:t>tính</w:t>
      </w:r>
      <w:r>
        <w:rPr>
          <w:spacing w:val="-1"/>
          <w:sz w:val="25"/>
        </w:rPr>
        <w:t xml:space="preserve"> </w:t>
      </w:r>
      <w:r>
        <w:rPr>
          <w:sz w:val="25"/>
        </w:rPr>
        <w:t>của</w:t>
      </w:r>
      <w:r>
        <w:rPr>
          <w:spacing w:val="-3"/>
          <w:sz w:val="25"/>
        </w:rPr>
        <w:t xml:space="preserve"> </w:t>
      </w:r>
      <w:r>
        <w:rPr>
          <w:sz w:val="25"/>
        </w:rPr>
        <w:t>hoá</w:t>
      </w:r>
      <w:r>
        <w:rPr>
          <w:spacing w:val="-2"/>
          <w:sz w:val="25"/>
        </w:rPr>
        <w:t xml:space="preserve"> </w:t>
      </w:r>
      <w:r>
        <w:rPr>
          <w:sz w:val="25"/>
        </w:rPr>
        <w:t>chất</w:t>
      </w:r>
      <w:r>
        <w:rPr>
          <w:spacing w:val="-2"/>
          <w:sz w:val="25"/>
        </w:rPr>
        <w:t xml:space="preserve"> </w:t>
      </w:r>
      <w:r>
        <w:rPr>
          <w:sz w:val="25"/>
        </w:rPr>
        <w:t>sử</w:t>
      </w:r>
      <w:r>
        <w:rPr>
          <w:spacing w:val="-2"/>
          <w:sz w:val="25"/>
        </w:rPr>
        <w:t xml:space="preserve"> </w:t>
      </w:r>
      <w:r>
        <w:rPr>
          <w:sz w:val="25"/>
        </w:rPr>
        <w:t>dụng</w:t>
      </w:r>
      <w:r>
        <w:rPr>
          <w:spacing w:val="-1"/>
          <w:sz w:val="25"/>
        </w:rPr>
        <w:t xml:space="preserve"> </w:t>
      </w:r>
      <w:r>
        <w:rPr>
          <w:sz w:val="25"/>
        </w:rPr>
        <w:t>(%)</w:t>
      </w:r>
      <w:r>
        <w:rPr>
          <w:spacing w:val="3"/>
          <w:sz w:val="25"/>
        </w:rPr>
        <w:t xml:space="preserve"> </w:t>
      </w:r>
      <w:r>
        <w:rPr>
          <w:spacing w:val="-10"/>
          <w:sz w:val="25"/>
        </w:rPr>
        <w:t>*</w:t>
      </w:r>
      <w:r>
        <w:rPr>
          <w:sz w:val="25"/>
        </w:rPr>
        <w:tab/>
      </w:r>
      <w:r>
        <w:rPr>
          <w:position w:val="17"/>
          <w:sz w:val="25"/>
        </w:rPr>
        <w:t>x</w:t>
      </w:r>
      <w:r>
        <w:rPr>
          <w:spacing w:val="-2"/>
          <w:position w:val="17"/>
          <w:sz w:val="25"/>
        </w:rPr>
        <w:t xml:space="preserve"> </w:t>
      </w:r>
      <w:r>
        <w:rPr>
          <w:spacing w:val="-4"/>
          <w:position w:val="17"/>
          <w:sz w:val="25"/>
        </w:rPr>
        <w:t>1000</w:t>
      </w:r>
    </w:p>
    <w:p w14:paraId="400EC174">
      <w:pPr>
        <w:spacing w:after="0"/>
        <w:jc w:val="left"/>
        <w:rPr>
          <w:position w:val="17"/>
          <w:sz w:val="25"/>
        </w:rPr>
        <w:sectPr>
          <w:type w:val="continuous"/>
          <w:pgSz w:w="11910" w:h="16840"/>
          <w:pgMar w:top="1040" w:right="708" w:bottom="280" w:left="1275" w:header="577" w:footer="0" w:gutter="0"/>
          <w:cols w:equalWidth="0" w:num="2">
            <w:col w:w="3357" w:space="40"/>
            <w:col w:w="6530"/>
          </w:cols>
        </w:sectPr>
      </w:pPr>
    </w:p>
    <w:p w14:paraId="05491701">
      <w:pPr>
        <w:spacing w:before="108" w:line="276" w:lineRule="auto"/>
        <w:ind w:left="313" w:right="0" w:firstLine="0"/>
        <w:jc w:val="left"/>
        <w:rPr>
          <w:i/>
          <w:sz w:val="28"/>
        </w:rPr>
      </w:pPr>
      <w:r>
        <w:rPr>
          <w:i/>
          <w:sz w:val="28"/>
        </w:rPr>
        <w:t>*</w:t>
      </w:r>
      <w:r>
        <w:rPr>
          <w:i/>
          <w:spacing w:val="-1"/>
          <w:sz w:val="28"/>
        </w:rPr>
        <w:t xml:space="preserve"> </w:t>
      </w:r>
      <w:r>
        <w:rPr>
          <w:i/>
          <w:sz w:val="28"/>
        </w:rPr>
        <w:t>Hàm</w:t>
      </w:r>
      <w:r>
        <w:rPr>
          <w:i/>
          <w:spacing w:val="-1"/>
          <w:sz w:val="28"/>
        </w:rPr>
        <w:t xml:space="preserve"> </w:t>
      </w:r>
      <w:r>
        <w:rPr>
          <w:i/>
          <w:sz w:val="28"/>
        </w:rPr>
        <w:t>lượng</w:t>
      </w:r>
      <w:r>
        <w:rPr>
          <w:i/>
          <w:spacing w:val="-1"/>
          <w:sz w:val="28"/>
        </w:rPr>
        <w:t xml:space="preserve"> </w:t>
      </w:r>
      <w:r>
        <w:rPr>
          <w:i/>
          <w:sz w:val="28"/>
        </w:rPr>
        <w:t>Clo</w:t>
      </w:r>
      <w:r>
        <w:rPr>
          <w:i/>
          <w:spacing w:val="-1"/>
          <w:sz w:val="28"/>
        </w:rPr>
        <w:t xml:space="preserve"> </w:t>
      </w:r>
      <w:r>
        <w:rPr>
          <w:i/>
          <w:sz w:val="28"/>
        </w:rPr>
        <w:t>hoạt</w:t>
      </w:r>
      <w:r>
        <w:rPr>
          <w:i/>
          <w:spacing w:val="-1"/>
          <w:sz w:val="28"/>
        </w:rPr>
        <w:t xml:space="preserve"> </w:t>
      </w:r>
      <w:r>
        <w:rPr>
          <w:i/>
          <w:sz w:val="28"/>
        </w:rPr>
        <w:t>tính</w:t>
      </w:r>
      <w:r>
        <w:rPr>
          <w:i/>
          <w:spacing w:val="-1"/>
          <w:sz w:val="28"/>
        </w:rPr>
        <w:t xml:space="preserve"> </w:t>
      </w:r>
      <w:r>
        <w:rPr>
          <w:i/>
          <w:sz w:val="28"/>
        </w:rPr>
        <w:t>của</w:t>
      </w:r>
      <w:r>
        <w:rPr>
          <w:i/>
          <w:spacing w:val="-1"/>
          <w:sz w:val="28"/>
        </w:rPr>
        <w:t xml:space="preserve"> </w:t>
      </w:r>
      <w:r>
        <w:rPr>
          <w:i/>
          <w:sz w:val="28"/>
        </w:rPr>
        <w:t>hóa</w:t>
      </w:r>
      <w:r>
        <w:rPr>
          <w:i/>
          <w:spacing w:val="-1"/>
          <w:sz w:val="28"/>
        </w:rPr>
        <w:t xml:space="preserve"> </w:t>
      </w:r>
      <w:r>
        <w:rPr>
          <w:i/>
          <w:sz w:val="28"/>
        </w:rPr>
        <w:t>chất</w:t>
      </w:r>
      <w:r>
        <w:rPr>
          <w:i/>
          <w:spacing w:val="-1"/>
          <w:sz w:val="28"/>
        </w:rPr>
        <w:t xml:space="preserve"> </w:t>
      </w:r>
      <w:r>
        <w:rPr>
          <w:i/>
          <w:sz w:val="28"/>
        </w:rPr>
        <w:t>sử</w:t>
      </w:r>
      <w:r>
        <w:rPr>
          <w:i/>
          <w:spacing w:val="-1"/>
          <w:sz w:val="28"/>
        </w:rPr>
        <w:t xml:space="preserve"> </w:t>
      </w:r>
      <w:r>
        <w:rPr>
          <w:i/>
          <w:sz w:val="28"/>
        </w:rPr>
        <w:t>dụng</w:t>
      </w:r>
      <w:r>
        <w:rPr>
          <w:i/>
          <w:spacing w:val="-1"/>
          <w:sz w:val="28"/>
        </w:rPr>
        <w:t xml:space="preserve"> </w:t>
      </w:r>
      <w:r>
        <w:rPr>
          <w:i/>
          <w:sz w:val="28"/>
        </w:rPr>
        <w:t>luôn</w:t>
      </w:r>
      <w:r>
        <w:rPr>
          <w:i/>
          <w:spacing w:val="-1"/>
          <w:sz w:val="28"/>
        </w:rPr>
        <w:t xml:space="preserve"> </w:t>
      </w:r>
      <w:r>
        <w:rPr>
          <w:i/>
          <w:sz w:val="28"/>
        </w:rPr>
        <w:t>được</w:t>
      </w:r>
      <w:r>
        <w:rPr>
          <w:i/>
          <w:spacing w:val="-1"/>
          <w:sz w:val="28"/>
        </w:rPr>
        <w:t xml:space="preserve"> </w:t>
      </w:r>
      <w:r>
        <w:rPr>
          <w:i/>
          <w:sz w:val="28"/>
        </w:rPr>
        <w:t>nhà</w:t>
      </w:r>
      <w:r>
        <w:rPr>
          <w:i/>
          <w:spacing w:val="-1"/>
          <w:sz w:val="28"/>
        </w:rPr>
        <w:t xml:space="preserve"> </w:t>
      </w:r>
      <w:r>
        <w:rPr>
          <w:i/>
          <w:sz w:val="28"/>
        </w:rPr>
        <w:t>sản</w:t>
      </w:r>
      <w:r>
        <w:rPr>
          <w:i/>
          <w:spacing w:val="-1"/>
          <w:sz w:val="28"/>
        </w:rPr>
        <w:t xml:space="preserve"> </w:t>
      </w:r>
      <w:r>
        <w:rPr>
          <w:i/>
          <w:sz w:val="28"/>
        </w:rPr>
        <w:t>xuất</w:t>
      </w:r>
      <w:r>
        <w:rPr>
          <w:i/>
          <w:spacing w:val="-1"/>
          <w:sz w:val="28"/>
        </w:rPr>
        <w:t xml:space="preserve"> </w:t>
      </w:r>
      <w:r>
        <w:rPr>
          <w:i/>
          <w:sz w:val="28"/>
        </w:rPr>
        <w:t>ghi</w:t>
      </w:r>
      <w:r>
        <w:rPr>
          <w:i/>
          <w:spacing w:val="-1"/>
          <w:sz w:val="28"/>
        </w:rPr>
        <w:t xml:space="preserve"> </w:t>
      </w:r>
      <w:r>
        <w:rPr>
          <w:i/>
          <w:sz w:val="28"/>
        </w:rPr>
        <w:t>trên nhãn, bao bì hoặc bảng hướng dẫn sử dụng sản phẩm.</w:t>
      </w:r>
    </w:p>
    <w:p w14:paraId="3555CFD5">
      <w:pPr>
        <w:pStyle w:val="2"/>
        <w:ind w:left="0" w:right="113" w:firstLine="0"/>
        <w:jc w:val="center"/>
      </w:pPr>
      <w:r>
        <w:t>Bảng</w:t>
      </w:r>
      <w:r>
        <w:rPr>
          <w:spacing w:val="-1"/>
        </w:rPr>
        <w:t xml:space="preserve"> </w:t>
      </w:r>
      <w:r>
        <w:t>lượng hóa</w:t>
      </w:r>
      <w:r>
        <w:rPr>
          <w:spacing w:val="-1"/>
        </w:rPr>
        <w:t xml:space="preserve"> </w:t>
      </w:r>
      <w:r>
        <w:t>chất chứa</w:t>
      </w:r>
      <w:r>
        <w:rPr>
          <w:spacing w:val="-1"/>
        </w:rPr>
        <w:t xml:space="preserve"> </w:t>
      </w:r>
      <w:r>
        <w:t>clo</w:t>
      </w:r>
      <w:r>
        <w:rPr>
          <w:spacing w:val="-1"/>
        </w:rPr>
        <w:t xml:space="preserve"> </w:t>
      </w:r>
      <w:r>
        <w:t>để</w:t>
      </w:r>
      <w:r>
        <w:rPr>
          <w:spacing w:val="-1"/>
        </w:rPr>
        <w:t xml:space="preserve"> </w:t>
      </w:r>
      <w:r>
        <w:t>pha 10</w:t>
      </w:r>
      <w:r>
        <w:rPr>
          <w:spacing w:val="-1"/>
        </w:rPr>
        <w:t xml:space="preserve"> </w:t>
      </w:r>
      <w:r>
        <w:t>lít</w:t>
      </w:r>
      <w:r>
        <w:rPr>
          <w:spacing w:val="-1"/>
        </w:rPr>
        <w:t xml:space="preserve"> </w:t>
      </w:r>
      <w:r>
        <w:t>dung dịch</w:t>
      </w:r>
      <w:r>
        <w:rPr>
          <w:spacing w:val="-1"/>
        </w:rPr>
        <w:t xml:space="preserve"> </w:t>
      </w:r>
      <w:r>
        <w:t>với</w:t>
      </w:r>
      <w:r>
        <w:rPr>
          <w:spacing w:val="-2"/>
        </w:rPr>
        <w:t xml:space="preserve"> </w:t>
      </w:r>
      <w:r>
        <w:t>các</w:t>
      </w:r>
      <w:r>
        <w:rPr>
          <w:spacing w:val="-1"/>
        </w:rPr>
        <w:t xml:space="preserve"> </w:t>
      </w:r>
      <w:r>
        <w:t>nồng</w:t>
      </w:r>
      <w:r>
        <w:rPr>
          <w:spacing w:val="-1"/>
        </w:rPr>
        <w:t xml:space="preserve"> </w:t>
      </w:r>
      <w:r>
        <w:t xml:space="preserve">độ </w:t>
      </w:r>
      <w:r>
        <w:rPr>
          <w:spacing w:val="-5"/>
        </w:rPr>
        <w:t>Clo</w:t>
      </w:r>
    </w:p>
    <w:p w14:paraId="20662C21">
      <w:pPr>
        <w:spacing w:before="33"/>
        <w:ind w:left="0" w:right="112" w:firstLine="0"/>
        <w:jc w:val="center"/>
        <w:rPr>
          <w:b/>
          <w:sz w:val="28"/>
        </w:rPr>
      </w:pPr>
      <w:r>
        <w:rPr>
          <w:b/>
          <w:sz w:val="28"/>
        </w:rPr>
        <w:t>hoạt</w:t>
      </w:r>
      <w:r>
        <w:rPr>
          <w:b/>
          <w:spacing w:val="-1"/>
          <w:sz w:val="28"/>
        </w:rPr>
        <w:t xml:space="preserve"> </w:t>
      </w:r>
      <w:r>
        <w:rPr>
          <w:b/>
          <w:sz w:val="28"/>
        </w:rPr>
        <w:t>tính</w:t>
      </w:r>
      <w:r>
        <w:rPr>
          <w:b/>
          <w:spacing w:val="-2"/>
          <w:sz w:val="28"/>
        </w:rPr>
        <w:t xml:space="preserve"> </w:t>
      </w:r>
      <w:r>
        <w:rPr>
          <w:b/>
          <w:sz w:val="28"/>
        </w:rPr>
        <w:t>thường</w:t>
      </w:r>
      <w:r>
        <w:rPr>
          <w:b/>
          <w:spacing w:val="-1"/>
          <w:sz w:val="28"/>
        </w:rPr>
        <w:t xml:space="preserve"> </w:t>
      </w:r>
      <w:r>
        <w:rPr>
          <w:b/>
          <w:sz w:val="28"/>
        </w:rPr>
        <w:t>sử</w:t>
      </w:r>
      <w:r>
        <w:rPr>
          <w:b/>
          <w:spacing w:val="-1"/>
          <w:sz w:val="28"/>
        </w:rPr>
        <w:t xml:space="preserve"> </w:t>
      </w:r>
      <w:r>
        <w:rPr>
          <w:b/>
          <w:sz w:val="28"/>
        </w:rPr>
        <w:t>dụng</w:t>
      </w:r>
      <w:r>
        <w:rPr>
          <w:b/>
          <w:spacing w:val="-1"/>
          <w:sz w:val="28"/>
        </w:rPr>
        <w:t xml:space="preserve"> </w:t>
      </w:r>
      <w:r>
        <w:rPr>
          <w:b/>
          <w:sz w:val="28"/>
        </w:rPr>
        <w:t>trong</w:t>
      </w:r>
      <w:r>
        <w:rPr>
          <w:b/>
          <w:spacing w:val="-1"/>
          <w:sz w:val="28"/>
        </w:rPr>
        <w:t xml:space="preserve"> </w:t>
      </w:r>
      <w:r>
        <w:rPr>
          <w:b/>
          <w:sz w:val="28"/>
        </w:rPr>
        <w:t>công</w:t>
      </w:r>
      <w:r>
        <w:rPr>
          <w:b/>
          <w:spacing w:val="-1"/>
          <w:sz w:val="28"/>
        </w:rPr>
        <w:t xml:space="preserve"> </w:t>
      </w:r>
      <w:r>
        <w:rPr>
          <w:b/>
          <w:sz w:val="28"/>
        </w:rPr>
        <w:t>tác</w:t>
      </w:r>
      <w:r>
        <w:rPr>
          <w:b/>
          <w:spacing w:val="-2"/>
          <w:sz w:val="28"/>
        </w:rPr>
        <w:t xml:space="preserve"> </w:t>
      </w:r>
      <w:r>
        <w:rPr>
          <w:b/>
          <w:sz w:val="28"/>
        </w:rPr>
        <w:t>phòng</w:t>
      </w:r>
      <w:r>
        <w:rPr>
          <w:b/>
          <w:spacing w:val="-1"/>
          <w:sz w:val="28"/>
        </w:rPr>
        <w:t xml:space="preserve"> </w:t>
      </w:r>
      <w:r>
        <w:rPr>
          <w:b/>
          <w:sz w:val="28"/>
        </w:rPr>
        <w:t>chống</w:t>
      </w:r>
      <w:r>
        <w:rPr>
          <w:b/>
          <w:spacing w:val="-1"/>
          <w:sz w:val="28"/>
        </w:rPr>
        <w:t xml:space="preserve"> </w:t>
      </w:r>
      <w:r>
        <w:rPr>
          <w:b/>
          <w:sz w:val="28"/>
        </w:rPr>
        <w:t>dịch</w:t>
      </w:r>
      <w:r>
        <w:rPr>
          <w:b/>
          <w:spacing w:val="-2"/>
          <w:sz w:val="28"/>
        </w:rPr>
        <w:t xml:space="preserve"> </w:t>
      </w:r>
      <w:r>
        <w:rPr>
          <w:b/>
          <w:sz w:val="28"/>
        </w:rPr>
        <w:t>như</w:t>
      </w:r>
      <w:r>
        <w:rPr>
          <w:b/>
          <w:spacing w:val="-1"/>
          <w:sz w:val="28"/>
        </w:rPr>
        <w:t xml:space="preserve"> </w:t>
      </w:r>
      <w:r>
        <w:rPr>
          <w:b/>
          <w:spacing w:val="-5"/>
          <w:sz w:val="28"/>
        </w:rPr>
        <w:t>sau</w:t>
      </w:r>
    </w:p>
    <w:p w14:paraId="06BCD919">
      <w:pPr>
        <w:pStyle w:val="6"/>
        <w:spacing w:before="0"/>
        <w:ind w:left="0" w:firstLine="0"/>
        <w:jc w:val="left"/>
        <w:rPr>
          <w:b/>
          <w:sz w:val="8"/>
        </w:rPr>
      </w:pPr>
    </w:p>
    <w:tbl>
      <w:tblPr>
        <w:tblStyle w:val="5"/>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40"/>
        <w:gridCol w:w="2322"/>
        <w:gridCol w:w="2323"/>
      </w:tblGrid>
      <w:tr w14:paraId="50E4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704" w:type="dxa"/>
            <w:vMerge w:val="restart"/>
          </w:tcPr>
          <w:p w14:paraId="65EC966B">
            <w:pPr>
              <w:pStyle w:val="9"/>
              <w:spacing w:before="187"/>
              <w:ind w:left="0"/>
              <w:jc w:val="left"/>
              <w:rPr>
                <w:b/>
                <w:sz w:val="28"/>
              </w:rPr>
            </w:pPr>
          </w:p>
          <w:p w14:paraId="483B154F">
            <w:pPr>
              <w:pStyle w:val="9"/>
              <w:spacing w:before="0"/>
              <w:ind w:left="165"/>
              <w:jc w:val="left"/>
              <w:rPr>
                <w:b/>
                <w:sz w:val="28"/>
              </w:rPr>
            </w:pPr>
            <w:r>
              <w:rPr>
                <w:b/>
                <w:spacing w:val="-5"/>
                <w:sz w:val="28"/>
              </w:rPr>
              <w:t>TT</w:t>
            </w:r>
          </w:p>
        </w:tc>
        <w:tc>
          <w:tcPr>
            <w:tcW w:w="3940" w:type="dxa"/>
            <w:vMerge w:val="restart"/>
          </w:tcPr>
          <w:p w14:paraId="48E62790">
            <w:pPr>
              <w:pStyle w:val="9"/>
              <w:spacing w:before="302"/>
              <w:rPr>
                <w:b/>
                <w:sz w:val="28"/>
              </w:rPr>
            </w:pPr>
            <w:r>
              <w:rPr>
                <w:b/>
                <w:sz w:val="28"/>
              </w:rPr>
              <w:t>Tên</w:t>
            </w:r>
            <w:r>
              <w:rPr>
                <w:b/>
                <w:spacing w:val="-2"/>
                <w:sz w:val="28"/>
              </w:rPr>
              <w:t xml:space="preserve"> </w:t>
            </w:r>
            <w:r>
              <w:rPr>
                <w:b/>
                <w:sz w:val="28"/>
              </w:rPr>
              <w:t>hóa</w:t>
            </w:r>
            <w:r>
              <w:rPr>
                <w:b/>
                <w:spacing w:val="-1"/>
                <w:sz w:val="28"/>
              </w:rPr>
              <w:t xml:space="preserve"> </w:t>
            </w:r>
            <w:r>
              <w:rPr>
                <w:b/>
                <w:spacing w:val="-4"/>
                <w:sz w:val="28"/>
              </w:rPr>
              <w:t>chất</w:t>
            </w:r>
          </w:p>
          <w:p w14:paraId="4C438A37">
            <w:pPr>
              <w:pStyle w:val="9"/>
              <w:spacing w:before="92"/>
              <w:rPr>
                <w:b/>
                <w:sz w:val="28"/>
              </w:rPr>
            </w:pPr>
            <w:r>
              <w:rPr>
                <w:b/>
                <w:sz w:val="28"/>
              </w:rPr>
              <w:t xml:space="preserve">(hàm lượng clo hoạt </w:t>
            </w:r>
            <w:r>
              <w:rPr>
                <w:b/>
                <w:spacing w:val="-2"/>
                <w:sz w:val="28"/>
              </w:rPr>
              <w:t>tính)</w:t>
            </w:r>
          </w:p>
        </w:tc>
        <w:tc>
          <w:tcPr>
            <w:tcW w:w="4645" w:type="dxa"/>
            <w:gridSpan w:val="2"/>
          </w:tcPr>
          <w:p w14:paraId="3617A0C3">
            <w:pPr>
              <w:pStyle w:val="9"/>
              <w:ind w:left="360"/>
              <w:jc w:val="left"/>
              <w:rPr>
                <w:b/>
                <w:sz w:val="28"/>
              </w:rPr>
            </w:pPr>
            <w:r>
              <w:rPr>
                <w:b/>
                <w:sz w:val="28"/>
              </w:rPr>
              <w:t>Lượng</w:t>
            </w:r>
            <w:r>
              <w:rPr>
                <w:b/>
                <w:spacing w:val="-3"/>
                <w:sz w:val="28"/>
              </w:rPr>
              <w:t xml:space="preserve"> </w:t>
            </w:r>
            <w:r>
              <w:rPr>
                <w:b/>
                <w:sz w:val="28"/>
              </w:rPr>
              <w:t>hóa chất</w:t>
            </w:r>
            <w:r>
              <w:rPr>
                <w:b/>
                <w:spacing w:val="-1"/>
                <w:sz w:val="28"/>
              </w:rPr>
              <w:t xml:space="preserve"> </w:t>
            </w:r>
            <w:r>
              <w:rPr>
                <w:b/>
                <w:sz w:val="28"/>
              </w:rPr>
              <w:t>cần</w:t>
            </w:r>
            <w:r>
              <w:rPr>
                <w:b/>
                <w:spacing w:val="-1"/>
                <w:sz w:val="28"/>
              </w:rPr>
              <w:t xml:space="preserve"> </w:t>
            </w:r>
            <w:r>
              <w:rPr>
                <w:b/>
                <w:sz w:val="28"/>
              </w:rPr>
              <w:t>để</w:t>
            </w:r>
            <w:r>
              <w:rPr>
                <w:b/>
                <w:spacing w:val="-2"/>
                <w:sz w:val="28"/>
              </w:rPr>
              <w:t xml:space="preserve"> </w:t>
            </w:r>
            <w:r>
              <w:rPr>
                <w:b/>
                <w:sz w:val="28"/>
              </w:rPr>
              <w:t xml:space="preserve">pha 10 </w:t>
            </w:r>
            <w:r>
              <w:rPr>
                <w:b/>
                <w:spacing w:val="-5"/>
                <w:sz w:val="28"/>
              </w:rPr>
              <w:t>lít</w:t>
            </w:r>
          </w:p>
          <w:p w14:paraId="07E02A97">
            <w:pPr>
              <w:pStyle w:val="9"/>
              <w:spacing w:before="92"/>
              <w:ind w:left="225"/>
              <w:jc w:val="left"/>
              <w:rPr>
                <w:b/>
                <w:sz w:val="28"/>
              </w:rPr>
            </w:pPr>
            <w:r>
              <w:rPr>
                <w:b/>
                <w:sz w:val="28"/>
              </w:rPr>
              <w:t>dung</w:t>
            </w:r>
            <w:r>
              <w:rPr>
                <w:b/>
                <w:spacing w:val="-1"/>
                <w:sz w:val="28"/>
              </w:rPr>
              <w:t xml:space="preserve"> </w:t>
            </w:r>
            <w:r>
              <w:rPr>
                <w:b/>
                <w:sz w:val="28"/>
              </w:rPr>
              <w:t>dịch</w:t>
            </w:r>
            <w:r>
              <w:rPr>
                <w:b/>
                <w:spacing w:val="-1"/>
                <w:sz w:val="28"/>
              </w:rPr>
              <w:t xml:space="preserve"> </w:t>
            </w:r>
            <w:r>
              <w:rPr>
                <w:b/>
                <w:sz w:val="28"/>
              </w:rPr>
              <w:t>có</w:t>
            </w:r>
            <w:r>
              <w:rPr>
                <w:b/>
                <w:spacing w:val="-1"/>
                <w:sz w:val="28"/>
              </w:rPr>
              <w:t xml:space="preserve"> </w:t>
            </w:r>
            <w:r>
              <w:rPr>
                <w:b/>
                <w:sz w:val="28"/>
              </w:rPr>
              <w:t>nồng độ</w:t>
            </w:r>
            <w:r>
              <w:rPr>
                <w:b/>
                <w:spacing w:val="-1"/>
                <w:sz w:val="28"/>
              </w:rPr>
              <w:t xml:space="preserve"> </w:t>
            </w:r>
            <w:r>
              <w:rPr>
                <w:b/>
                <w:sz w:val="28"/>
              </w:rPr>
              <w:t xml:space="preserve">Clo hoạt </w:t>
            </w:r>
            <w:r>
              <w:rPr>
                <w:b/>
                <w:spacing w:val="-4"/>
                <w:sz w:val="28"/>
              </w:rPr>
              <w:t>tính</w:t>
            </w:r>
          </w:p>
        </w:tc>
      </w:tr>
      <w:tr w14:paraId="223D9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04" w:type="dxa"/>
            <w:vMerge w:val="continue"/>
            <w:tcBorders>
              <w:top w:val="nil"/>
            </w:tcBorders>
          </w:tcPr>
          <w:p w14:paraId="7764DDB5">
            <w:pPr>
              <w:rPr>
                <w:sz w:val="2"/>
                <w:szCs w:val="2"/>
              </w:rPr>
            </w:pPr>
          </w:p>
        </w:tc>
        <w:tc>
          <w:tcPr>
            <w:tcW w:w="3940" w:type="dxa"/>
            <w:vMerge w:val="continue"/>
            <w:tcBorders>
              <w:top w:val="nil"/>
            </w:tcBorders>
          </w:tcPr>
          <w:p w14:paraId="455CFAB7">
            <w:pPr>
              <w:rPr>
                <w:sz w:val="2"/>
                <w:szCs w:val="2"/>
              </w:rPr>
            </w:pPr>
          </w:p>
        </w:tc>
        <w:tc>
          <w:tcPr>
            <w:tcW w:w="2322" w:type="dxa"/>
          </w:tcPr>
          <w:p w14:paraId="157DF761">
            <w:pPr>
              <w:pStyle w:val="9"/>
              <w:rPr>
                <w:b/>
                <w:sz w:val="28"/>
              </w:rPr>
            </w:pPr>
            <w:r>
              <w:rPr>
                <w:b/>
                <w:spacing w:val="-2"/>
                <w:sz w:val="28"/>
              </w:rPr>
              <w:t>0,05%</w:t>
            </w:r>
          </w:p>
        </w:tc>
        <w:tc>
          <w:tcPr>
            <w:tcW w:w="2323" w:type="dxa"/>
          </w:tcPr>
          <w:p w14:paraId="3AA2D489">
            <w:pPr>
              <w:pStyle w:val="9"/>
              <w:rPr>
                <w:b/>
                <w:sz w:val="28"/>
              </w:rPr>
            </w:pPr>
            <w:r>
              <w:rPr>
                <w:b/>
                <w:spacing w:val="-4"/>
                <w:sz w:val="28"/>
              </w:rPr>
              <w:t>0,1%</w:t>
            </w:r>
          </w:p>
        </w:tc>
      </w:tr>
      <w:tr w14:paraId="251CA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04" w:type="dxa"/>
          </w:tcPr>
          <w:p w14:paraId="11ACFE21">
            <w:pPr>
              <w:pStyle w:val="9"/>
              <w:ind w:left="10"/>
              <w:rPr>
                <w:sz w:val="28"/>
              </w:rPr>
            </w:pPr>
            <w:r>
              <w:rPr>
                <w:spacing w:val="-10"/>
                <w:sz w:val="28"/>
              </w:rPr>
              <w:t>1</w:t>
            </w:r>
          </w:p>
        </w:tc>
        <w:tc>
          <w:tcPr>
            <w:tcW w:w="3940" w:type="dxa"/>
          </w:tcPr>
          <w:p w14:paraId="0831B96D">
            <w:pPr>
              <w:pStyle w:val="9"/>
              <w:ind w:left="108"/>
              <w:jc w:val="left"/>
              <w:rPr>
                <w:sz w:val="28"/>
              </w:rPr>
            </w:pPr>
            <w:r>
              <w:rPr>
                <w:sz w:val="28"/>
              </w:rPr>
              <w:t>Cloramin B</w:t>
            </w:r>
            <w:r>
              <w:rPr>
                <w:spacing w:val="-1"/>
                <w:sz w:val="28"/>
              </w:rPr>
              <w:t xml:space="preserve"> </w:t>
            </w:r>
            <w:r>
              <w:rPr>
                <w:spacing w:val="-5"/>
                <w:sz w:val="28"/>
              </w:rPr>
              <w:t>25%</w:t>
            </w:r>
          </w:p>
        </w:tc>
        <w:tc>
          <w:tcPr>
            <w:tcW w:w="2322" w:type="dxa"/>
          </w:tcPr>
          <w:p w14:paraId="08C11087">
            <w:pPr>
              <w:pStyle w:val="9"/>
              <w:rPr>
                <w:sz w:val="28"/>
              </w:rPr>
            </w:pPr>
            <w:r>
              <w:rPr>
                <w:spacing w:val="-5"/>
                <w:sz w:val="28"/>
              </w:rPr>
              <w:t>20g</w:t>
            </w:r>
          </w:p>
        </w:tc>
        <w:tc>
          <w:tcPr>
            <w:tcW w:w="2323" w:type="dxa"/>
          </w:tcPr>
          <w:p w14:paraId="210D9FFC">
            <w:pPr>
              <w:pStyle w:val="9"/>
              <w:rPr>
                <w:sz w:val="28"/>
              </w:rPr>
            </w:pPr>
            <w:r>
              <w:rPr>
                <w:spacing w:val="-5"/>
                <w:sz w:val="28"/>
              </w:rPr>
              <w:t>40g</w:t>
            </w:r>
          </w:p>
        </w:tc>
      </w:tr>
      <w:tr w14:paraId="51A5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04" w:type="dxa"/>
          </w:tcPr>
          <w:p w14:paraId="4D3E7950">
            <w:pPr>
              <w:pStyle w:val="9"/>
              <w:ind w:left="10"/>
              <w:rPr>
                <w:sz w:val="28"/>
              </w:rPr>
            </w:pPr>
            <w:r>
              <w:rPr>
                <w:spacing w:val="-10"/>
                <w:sz w:val="28"/>
              </w:rPr>
              <w:t>2</w:t>
            </w:r>
          </w:p>
        </w:tc>
        <w:tc>
          <w:tcPr>
            <w:tcW w:w="3940" w:type="dxa"/>
          </w:tcPr>
          <w:p w14:paraId="42D18F78">
            <w:pPr>
              <w:pStyle w:val="9"/>
              <w:ind w:left="108"/>
              <w:jc w:val="left"/>
              <w:rPr>
                <w:sz w:val="28"/>
              </w:rPr>
            </w:pPr>
            <w:r>
              <w:rPr>
                <w:sz w:val="28"/>
              </w:rPr>
              <w:t>Canxi</w:t>
            </w:r>
            <w:r>
              <w:rPr>
                <w:spacing w:val="-8"/>
                <w:sz w:val="28"/>
              </w:rPr>
              <w:t xml:space="preserve"> </w:t>
            </w:r>
            <w:r>
              <w:rPr>
                <w:sz w:val="28"/>
              </w:rPr>
              <w:t>HypoCloride</w:t>
            </w:r>
            <w:r>
              <w:rPr>
                <w:spacing w:val="-8"/>
                <w:sz w:val="28"/>
              </w:rPr>
              <w:t xml:space="preserve"> </w:t>
            </w:r>
            <w:r>
              <w:rPr>
                <w:spacing w:val="-5"/>
                <w:sz w:val="28"/>
              </w:rPr>
              <w:t>70%</w:t>
            </w:r>
          </w:p>
        </w:tc>
        <w:tc>
          <w:tcPr>
            <w:tcW w:w="2322" w:type="dxa"/>
          </w:tcPr>
          <w:p w14:paraId="1032BC4C">
            <w:pPr>
              <w:pStyle w:val="9"/>
              <w:rPr>
                <w:sz w:val="28"/>
              </w:rPr>
            </w:pPr>
            <w:r>
              <w:rPr>
                <w:spacing w:val="-4"/>
                <w:sz w:val="28"/>
              </w:rPr>
              <w:t>7,2g</w:t>
            </w:r>
          </w:p>
        </w:tc>
        <w:tc>
          <w:tcPr>
            <w:tcW w:w="2323" w:type="dxa"/>
          </w:tcPr>
          <w:p w14:paraId="6CC189AE">
            <w:pPr>
              <w:pStyle w:val="9"/>
              <w:rPr>
                <w:sz w:val="28"/>
              </w:rPr>
            </w:pPr>
            <w:r>
              <w:rPr>
                <w:spacing w:val="-2"/>
                <w:sz w:val="28"/>
              </w:rPr>
              <w:t>14,4g</w:t>
            </w:r>
          </w:p>
        </w:tc>
      </w:tr>
      <w:tr w14:paraId="37CF2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04" w:type="dxa"/>
          </w:tcPr>
          <w:p w14:paraId="14786158">
            <w:pPr>
              <w:pStyle w:val="9"/>
              <w:ind w:left="10"/>
              <w:rPr>
                <w:sz w:val="28"/>
              </w:rPr>
            </w:pPr>
            <w:r>
              <w:rPr>
                <w:spacing w:val="-10"/>
                <w:sz w:val="28"/>
              </w:rPr>
              <w:t>3</w:t>
            </w:r>
          </w:p>
        </w:tc>
        <w:tc>
          <w:tcPr>
            <w:tcW w:w="3940" w:type="dxa"/>
          </w:tcPr>
          <w:p w14:paraId="4BE0ADD3">
            <w:pPr>
              <w:pStyle w:val="9"/>
              <w:ind w:left="108"/>
              <w:jc w:val="left"/>
              <w:rPr>
                <w:sz w:val="28"/>
              </w:rPr>
            </w:pPr>
            <w:r>
              <w:rPr>
                <w:sz w:val="28"/>
              </w:rPr>
              <w:t>Natri</w:t>
            </w:r>
            <w:r>
              <w:rPr>
                <w:spacing w:val="-13"/>
                <w:sz w:val="28"/>
              </w:rPr>
              <w:t xml:space="preserve"> </w:t>
            </w:r>
            <w:r>
              <w:rPr>
                <w:sz w:val="28"/>
              </w:rPr>
              <w:t>dichloroisocianurate</w:t>
            </w:r>
            <w:r>
              <w:rPr>
                <w:spacing w:val="-12"/>
                <w:sz w:val="28"/>
              </w:rPr>
              <w:t xml:space="preserve"> </w:t>
            </w:r>
            <w:r>
              <w:rPr>
                <w:spacing w:val="-5"/>
                <w:sz w:val="28"/>
              </w:rPr>
              <w:t>60%</w:t>
            </w:r>
          </w:p>
        </w:tc>
        <w:tc>
          <w:tcPr>
            <w:tcW w:w="2322" w:type="dxa"/>
          </w:tcPr>
          <w:p w14:paraId="5EABBD93">
            <w:pPr>
              <w:pStyle w:val="9"/>
              <w:rPr>
                <w:sz w:val="28"/>
              </w:rPr>
            </w:pPr>
            <w:r>
              <w:rPr>
                <w:spacing w:val="-4"/>
                <w:sz w:val="28"/>
              </w:rPr>
              <w:t>8,4g</w:t>
            </w:r>
          </w:p>
        </w:tc>
        <w:tc>
          <w:tcPr>
            <w:tcW w:w="2323" w:type="dxa"/>
          </w:tcPr>
          <w:p w14:paraId="7214D6C2">
            <w:pPr>
              <w:pStyle w:val="9"/>
              <w:rPr>
                <w:sz w:val="28"/>
              </w:rPr>
            </w:pPr>
            <w:r>
              <w:rPr>
                <w:spacing w:val="-4"/>
                <w:sz w:val="28"/>
              </w:rPr>
              <w:t>16,8</w:t>
            </w:r>
          </w:p>
        </w:tc>
      </w:tr>
    </w:tbl>
    <w:p w14:paraId="6A2DDB94">
      <w:pPr>
        <w:spacing w:before="61"/>
        <w:ind w:left="313" w:right="0" w:firstLine="0"/>
        <w:jc w:val="left"/>
        <w:rPr>
          <w:i/>
          <w:sz w:val="28"/>
        </w:rPr>
      </w:pPr>
      <w:r>
        <w:rPr>
          <w:i/>
          <w:sz w:val="28"/>
        </w:rPr>
        <w:t>*</w:t>
      </w:r>
      <w:r>
        <w:rPr>
          <w:i/>
          <w:spacing w:val="-1"/>
          <w:sz w:val="28"/>
        </w:rPr>
        <w:t xml:space="preserve"> </w:t>
      </w:r>
      <w:r>
        <w:rPr>
          <w:i/>
          <w:sz w:val="28"/>
        </w:rPr>
        <w:t>Ví</w:t>
      </w:r>
      <w:r>
        <w:rPr>
          <w:i/>
          <w:spacing w:val="-1"/>
          <w:sz w:val="28"/>
        </w:rPr>
        <w:t xml:space="preserve"> </w:t>
      </w:r>
      <w:r>
        <w:rPr>
          <w:i/>
          <w:spacing w:val="-5"/>
          <w:sz w:val="28"/>
        </w:rPr>
        <w:t>dụ:</w:t>
      </w:r>
    </w:p>
    <w:p w14:paraId="24DBD77C">
      <w:pPr>
        <w:pStyle w:val="8"/>
        <w:numPr>
          <w:ilvl w:val="0"/>
          <w:numId w:val="19"/>
        </w:numPr>
        <w:tabs>
          <w:tab w:val="left" w:pos="1042"/>
        </w:tabs>
        <w:spacing w:before="92" w:after="0" w:line="264" w:lineRule="auto"/>
        <w:ind w:left="312" w:right="492" w:firstLine="567"/>
        <w:jc w:val="left"/>
        <w:rPr>
          <w:sz w:val="28"/>
        </w:rPr>
      </w:pPr>
      <w:r>
        <w:rPr>
          <w:sz w:val="28"/>
        </w:rPr>
        <w:t>Để</w:t>
      </w:r>
      <w:r>
        <w:rPr>
          <w:spacing w:val="-3"/>
          <w:sz w:val="28"/>
        </w:rPr>
        <w:t xml:space="preserve"> </w:t>
      </w:r>
      <w:r>
        <w:rPr>
          <w:sz w:val="28"/>
        </w:rPr>
        <w:t>pha</w:t>
      </w:r>
      <w:r>
        <w:rPr>
          <w:spacing w:val="-3"/>
          <w:sz w:val="28"/>
        </w:rPr>
        <w:t xml:space="preserve"> </w:t>
      </w:r>
      <w:r>
        <w:rPr>
          <w:sz w:val="28"/>
        </w:rPr>
        <w:t>10</w:t>
      </w:r>
      <w:r>
        <w:rPr>
          <w:spacing w:val="-2"/>
          <w:sz w:val="28"/>
        </w:rPr>
        <w:t xml:space="preserve"> </w:t>
      </w:r>
      <w:r>
        <w:rPr>
          <w:sz w:val="28"/>
        </w:rPr>
        <w:t>lít</w:t>
      </w:r>
      <w:r>
        <w:rPr>
          <w:spacing w:val="-2"/>
          <w:sz w:val="28"/>
        </w:rPr>
        <w:t xml:space="preserve"> </w:t>
      </w:r>
      <w:r>
        <w:rPr>
          <w:sz w:val="28"/>
        </w:rPr>
        <w:t>dung</w:t>
      </w:r>
      <w:r>
        <w:rPr>
          <w:spacing w:val="-2"/>
          <w:sz w:val="28"/>
        </w:rPr>
        <w:t xml:space="preserve"> </w:t>
      </w:r>
      <w:r>
        <w:rPr>
          <w:sz w:val="28"/>
        </w:rPr>
        <w:t>dịch</w:t>
      </w:r>
      <w:r>
        <w:rPr>
          <w:spacing w:val="-2"/>
          <w:sz w:val="28"/>
        </w:rPr>
        <w:t xml:space="preserve"> </w:t>
      </w:r>
      <w:r>
        <w:rPr>
          <w:sz w:val="28"/>
        </w:rPr>
        <w:t>có</w:t>
      </w:r>
      <w:r>
        <w:rPr>
          <w:spacing w:val="-2"/>
          <w:sz w:val="28"/>
        </w:rPr>
        <w:t xml:space="preserve"> </w:t>
      </w:r>
      <w:r>
        <w:rPr>
          <w:sz w:val="28"/>
        </w:rPr>
        <w:t>nồng</w:t>
      </w:r>
      <w:r>
        <w:rPr>
          <w:spacing w:val="-2"/>
          <w:sz w:val="28"/>
        </w:rPr>
        <w:t xml:space="preserve"> </w:t>
      </w:r>
      <w:r>
        <w:rPr>
          <w:sz w:val="28"/>
        </w:rPr>
        <w:t>độ</w:t>
      </w:r>
      <w:r>
        <w:rPr>
          <w:spacing w:val="-2"/>
          <w:sz w:val="28"/>
        </w:rPr>
        <w:t xml:space="preserve"> </w:t>
      </w:r>
      <w:r>
        <w:rPr>
          <w:sz w:val="28"/>
        </w:rPr>
        <w:t>Clo</w:t>
      </w:r>
      <w:r>
        <w:rPr>
          <w:spacing w:val="-2"/>
          <w:sz w:val="28"/>
        </w:rPr>
        <w:t xml:space="preserve"> </w:t>
      </w:r>
      <w:r>
        <w:rPr>
          <w:sz w:val="28"/>
        </w:rPr>
        <w:t>hoạt</w:t>
      </w:r>
      <w:r>
        <w:rPr>
          <w:spacing w:val="-2"/>
          <w:sz w:val="28"/>
        </w:rPr>
        <w:t xml:space="preserve"> </w:t>
      </w:r>
      <w:r>
        <w:rPr>
          <w:sz w:val="28"/>
        </w:rPr>
        <w:t>tính</w:t>
      </w:r>
      <w:r>
        <w:rPr>
          <w:spacing w:val="-2"/>
          <w:sz w:val="28"/>
        </w:rPr>
        <w:t xml:space="preserve"> </w:t>
      </w:r>
      <w:r>
        <w:rPr>
          <w:sz w:val="28"/>
        </w:rPr>
        <w:t>0,05%</w:t>
      </w:r>
      <w:r>
        <w:rPr>
          <w:spacing w:val="-2"/>
          <w:sz w:val="28"/>
        </w:rPr>
        <w:t xml:space="preserve"> </w:t>
      </w:r>
      <w:r>
        <w:rPr>
          <w:sz w:val="28"/>
        </w:rPr>
        <w:t>từ</w:t>
      </w:r>
      <w:r>
        <w:rPr>
          <w:spacing w:val="-3"/>
          <w:sz w:val="28"/>
        </w:rPr>
        <w:t xml:space="preserve"> </w:t>
      </w:r>
      <w:r>
        <w:rPr>
          <w:sz w:val="28"/>
        </w:rPr>
        <w:t>bột</w:t>
      </w:r>
      <w:r>
        <w:rPr>
          <w:spacing w:val="-3"/>
          <w:sz w:val="28"/>
        </w:rPr>
        <w:t xml:space="preserve"> </w:t>
      </w:r>
      <w:r>
        <w:rPr>
          <w:sz w:val="28"/>
        </w:rPr>
        <w:t>Cloramin</w:t>
      </w:r>
      <w:r>
        <w:rPr>
          <w:spacing w:val="-2"/>
          <w:sz w:val="28"/>
        </w:rPr>
        <w:t xml:space="preserve"> </w:t>
      </w:r>
      <w:r>
        <w:rPr>
          <w:sz w:val="28"/>
        </w:rPr>
        <w:t>B 25% clo hoạt tính, cần: (0,05 x 10/25) x 1000 = 20 gam.</w:t>
      </w:r>
    </w:p>
    <w:p w14:paraId="71E4D3EB">
      <w:pPr>
        <w:pStyle w:val="8"/>
        <w:numPr>
          <w:ilvl w:val="0"/>
          <w:numId w:val="19"/>
        </w:numPr>
        <w:tabs>
          <w:tab w:val="left" w:pos="1042"/>
        </w:tabs>
        <w:spacing w:before="60" w:after="0" w:line="264" w:lineRule="auto"/>
        <w:ind w:left="312" w:right="1139" w:firstLine="567"/>
        <w:jc w:val="left"/>
        <w:rPr>
          <w:sz w:val="28"/>
        </w:rPr>
      </w:pPr>
      <w:r>
        <w:rPr>
          <w:sz w:val="28"/>
        </w:rPr>
        <w:t>Để</w:t>
      </w:r>
      <w:r>
        <w:rPr>
          <w:spacing w:val="-4"/>
          <w:sz w:val="28"/>
        </w:rPr>
        <w:t xml:space="preserve"> </w:t>
      </w:r>
      <w:r>
        <w:rPr>
          <w:sz w:val="28"/>
        </w:rPr>
        <w:t>pha</w:t>
      </w:r>
      <w:r>
        <w:rPr>
          <w:spacing w:val="-4"/>
          <w:sz w:val="28"/>
        </w:rPr>
        <w:t xml:space="preserve"> </w:t>
      </w:r>
      <w:r>
        <w:rPr>
          <w:sz w:val="28"/>
        </w:rPr>
        <w:t>10</w:t>
      </w:r>
      <w:r>
        <w:rPr>
          <w:spacing w:val="-3"/>
          <w:sz w:val="28"/>
        </w:rPr>
        <w:t xml:space="preserve"> </w:t>
      </w:r>
      <w:r>
        <w:rPr>
          <w:sz w:val="28"/>
        </w:rPr>
        <w:t>lít</w:t>
      </w:r>
      <w:r>
        <w:rPr>
          <w:spacing w:val="-2"/>
          <w:sz w:val="28"/>
        </w:rPr>
        <w:t xml:space="preserve"> </w:t>
      </w:r>
      <w:r>
        <w:rPr>
          <w:sz w:val="28"/>
        </w:rPr>
        <w:t>dung</w:t>
      </w:r>
      <w:r>
        <w:rPr>
          <w:spacing w:val="-3"/>
          <w:sz w:val="28"/>
        </w:rPr>
        <w:t xml:space="preserve"> </w:t>
      </w:r>
      <w:r>
        <w:rPr>
          <w:sz w:val="28"/>
        </w:rPr>
        <w:t>dịch</w:t>
      </w:r>
      <w:r>
        <w:rPr>
          <w:spacing w:val="-3"/>
          <w:sz w:val="28"/>
        </w:rPr>
        <w:t xml:space="preserve"> </w:t>
      </w:r>
      <w:r>
        <w:rPr>
          <w:sz w:val="28"/>
        </w:rPr>
        <w:t>có</w:t>
      </w:r>
      <w:r>
        <w:rPr>
          <w:spacing w:val="-3"/>
          <w:sz w:val="28"/>
        </w:rPr>
        <w:t xml:space="preserve"> </w:t>
      </w:r>
      <w:r>
        <w:rPr>
          <w:sz w:val="28"/>
        </w:rPr>
        <w:t>nồng</w:t>
      </w:r>
      <w:r>
        <w:rPr>
          <w:spacing w:val="-3"/>
          <w:sz w:val="28"/>
        </w:rPr>
        <w:t xml:space="preserve"> </w:t>
      </w:r>
      <w:r>
        <w:rPr>
          <w:sz w:val="28"/>
        </w:rPr>
        <w:t>độ</w:t>
      </w:r>
      <w:r>
        <w:rPr>
          <w:spacing w:val="-3"/>
          <w:sz w:val="28"/>
        </w:rPr>
        <w:t xml:space="preserve"> </w:t>
      </w:r>
      <w:r>
        <w:rPr>
          <w:sz w:val="28"/>
        </w:rPr>
        <w:t>Clo</w:t>
      </w:r>
      <w:r>
        <w:rPr>
          <w:spacing w:val="-3"/>
          <w:sz w:val="28"/>
        </w:rPr>
        <w:t xml:space="preserve"> </w:t>
      </w:r>
      <w:r>
        <w:rPr>
          <w:sz w:val="28"/>
        </w:rPr>
        <w:t>hoạt</w:t>
      </w:r>
      <w:r>
        <w:rPr>
          <w:spacing w:val="-3"/>
          <w:sz w:val="28"/>
        </w:rPr>
        <w:t xml:space="preserve"> </w:t>
      </w:r>
      <w:r>
        <w:rPr>
          <w:sz w:val="28"/>
        </w:rPr>
        <w:t>tính</w:t>
      </w:r>
      <w:r>
        <w:rPr>
          <w:spacing w:val="-3"/>
          <w:sz w:val="28"/>
        </w:rPr>
        <w:t xml:space="preserve"> </w:t>
      </w:r>
      <w:r>
        <w:rPr>
          <w:sz w:val="28"/>
        </w:rPr>
        <w:t>0,05%</w:t>
      </w:r>
      <w:r>
        <w:rPr>
          <w:spacing w:val="-3"/>
          <w:sz w:val="28"/>
        </w:rPr>
        <w:t xml:space="preserve"> </w:t>
      </w:r>
      <w:r>
        <w:rPr>
          <w:sz w:val="28"/>
        </w:rPr>
        <w:t>từ</w:t>
      </w:r>
      <w:r>
        <w:rPr>
          <w:spacing w:val="-4"/>
          <w:sz w:val="28"/>
        </w:rPr>
        <w:t xml:space="preserve"> </w:t>
      </w:r>
      <w:r>
        <w:rPr>
          <w:sz w:val="28"/>
        </w:rPr>
        <w:t>bột</w:t>
      </w:r>
      <w:r>
        <w:rPr>
          <w:spacing w:val="-4"/>
          <w:sz w:val="28"/>
        </w:rPr>
        <w:t xml:space="preserve"> </w:t>
      </w:r>
      <w:r>
        <w:rPr>
          <w:sz w:val="28"/>
        </w:rPr>
        <w:t>Canxi hypocloride 70% clo hoạt tính, cần: (0,05 x 10/70 ) x 1000 = 7,2 gam.</w:t>
      </w:r>
    </w:p>
    <w:p w14:paraId="156942F1">
      <w:pPr>
        <w:pStyle w:val="8"/>
        <w:numPr>
          <w:ilvl w:val="0"/>
          <w:numId w:val="19"/>
        </w:numPr>
        <w:tabs>
          <w:tab w:val="left" w:pos="1042"/>
        </w:tabs>
        <w:spacing w:before="60" w:after="0" w:line="264" w:lineRule="auto"/>
        <w:ind w:left="312" w:right="821" w:firstLine="567"/>
        <w:jc w:val="left"/>
        <w:rPr>
          <w:sz w:val="28"/>
        </w:rPr>
      </w:pPr>
      <w:r>
        <w:rPr>
          <w:sz w:val="28"/>
        </w:rPr>
        <w:t>Để pha 10 lít dung dịch có nồng độ Clo hoạt tính 0,05% từ bột natri dichloroisocianurate</w:t>
      </w:r>
      <w:r>
        <w:rPr>
          <w:spacing w:val="-4"/>
          <w:sz w:val="28"/>
        </w:rPr>
        <w:t xml:space="preserve"> </w:t>
      </w:r>
      <w:r>
        <w:rPr>
          <w:sz w:val="28"/>
        </w:rPr>
        <w:t>60% clo</w:t>
      </w:r>
      <w:r>
        <w:rPr>
          <w:spacing w:val="-3"/>
          <w:sz w:val="28"/>
        </w:rPr>
        <w:t xml:space="preserve"> </w:t>
      </w:r>
      <w:r>
        <w:rPr>
          <w:sz w:val="28"/>
        </w:rPr>
        <w:t>hoạt</w:t>
      </w:r>
      <w:r>
        <w:rPr>
          <w:spacing w:val="-4"/>
          <w:sz w:val="28"/>
        </w:rPr>
        <w:t xml:space="preserve"> </w:t>
      </w:r>
      <w:r>
        <w:rPr>
          <w:sz w:val="28"/>
        </w:rPr>
        <w:t>tính,</w:t>
      </w:r>
      <w:r>
        <w:rPr>
          <w:spacing w:val="-3"/>
          <w:sz w:val="28"/>
        </w:rPr>
        <w:t xml:space="preserve"> </w:t>
      </w:r>
      <w:r>
        <w:rPr>
          <w:sz w:val="28"/>
        </w:rPr>
        <w:t>cần:</w:t>
      </w:r>
      <w:r>
        <w:rPr>
          <w:spacing w:val="-4"/>
          <w:sz w:val="28"/>
        </w:rPr>
        <w:t xml:space="preserve"> </w:t>
      </w:r>
      <w:r>
        <w:rPr>
          <w:sz w:val="28"/>
        </w:rPr>
        <w:t>(0,05</w:t>
      </w:r>
      <w:r>
        <w:rPr>
          <w:spacing w:val="-3"/>
          <w:sz w:val="28"/>
        </w:rPr>
        <w:t xml:space="preserve"> </w:t>
      </w:r>
      <w:r>
        <w:rPr>
          <w:sz w:val="28"/>
        </w:rPr>
        <w:t>x</w:t>
      </w:r>
      <w:r>
        <w:rPr>
          <w:spacing w:val="-3"/>
          <w:sz w:val="28"/>
        </w:rPr>
        <w:t xml:space="preserve"> </w:t>
      </w:r>
      <w:r>
        <w:rPr>
          <w:sz w:val="28"/>
        </w:rPr>
        <w:t>10/60)</w:t>
      </w:r>
      <w:r>
        <w:rPr>
          <w:spacing w:val="-3"/>
          <w:sz w:val="28"/>
        </w:rPr>
        <w:t xml:space="preserve"> </w:t>
      </w:r>
      <w:r>
        <w:rPr>
          <w:sz w:val="28"/>
        </w:rPr>
        <w:t>x</w:t>
      </w:r>
      <w:r>
        <w:rPr>
          <w:spacing w:val="-3"/>
          <w:sz w:val="28"/>
        </w:rPr>
        <w:t xml:space="preserve"> </w:t>
      </w:r>
      <w:r>
        <w:rPr>
          <w:sz w:val="28"/>
        </w:rPr>
        <w:t>1.000</w:t>
      </w:r>
      <w:r>
        <w:rPr>
          <w:spacing w:val="-3"/>
          <w:sz w:val="28"/>
        </w:rPr>
        <w:t xml:space="preserve"> </w:t>
      </w:r>
      <w:r>
        <w:rPr>
          <w:sz w:val="28"/>
        </w:rPr>
        <w:t>=</w:t>
      </w:r>
      <w:r>
        <w:rPr>
          <w:spacing w:val="-4"/>
          <w:sz w:val="28"/>
        </w:rPr>
        <w:t xml:space="preserve"> </w:t>
      </w:r>
      <w:r>
        <w:rPr>
          <w:sz w:val="28"/>
        </w:rPr>
        <w:t>8,4</w:t>
      </w:r>
      <w:r>
        <w:rPr>
          <w:spacing w:val="-3"/>
          <w:sz w:val="28"/>
        </w:rPr>
        <w:t xml:space="preserve"> </w:t>
      </w:r>
      <w:r>
        <w:rPr>
          <w:sz w:val="28"/>
        </w:rPr>
        <w:t>gam.</w:t>
      </w:r>
    </w:p>
    <w:p w14:paraId="4CCEDBFB">
      <w:pPr>
        <w:pStyle w:val="6"/>
        <w:ind w:left="880" w:firstLine="0"/>
        <w:jc w:val="left"/>
      </w:pPr>
      <w:r>
        <w:t xml:space="preserve">5.3. Cách </w:t>
      </w:r>
      <w:r>
        <w:rPr>
          <w:spacing w:val="-5"/>
        </w:rPr>
        <w:t>pha</w:t>
      </w:r>
    </w:p>
    <w:p w14:paraId="28E3847F">
      <w:pPr>
        <w:pStyle w:val="6"/>
        <w:spacing w:before="92"/>
        <w:ind w:left="880" w:firstLine="0"/>
        <w:jc w:val="left"/>
      </w:pPr>
      <w:r>
        <w:t>Hòa</w:t>
      </w:r>
      <w:r>
        <w:rPr>
          <w:spacing w:val="-3"/>
        </w:rPr>
        <w:t xml:space="preserve"> </w:t>
      </w:r>
      <w:r>
        <w:t>tan</w:t>
      </w:r>
      <w:r>
        <w:rPr>
          <w:spacing w:val="-1"/>
        </w:rPr>
        <w:t xml:space="preserve"> </w:t>
      </w:r>
      <w:r>
        <w:t>hoàn</w:t>
      </w:r>
      <w:r>
        <w:rPr>
          <w:spacing w:val="-1"/>
        </w:rPr>
        <w:t xml:space="preserve"> </w:t>
      </w:r>
      <w:r>
        <w:t>toàn</w:t>
      </w:r>
      <w:r>
        <w:rPr>
          <w:spacing w:val="-1"/>
        </w:rPr>
        <w:t xml:space="preserve"> </w:t>
      </w:r>
      <w:r>
        <w:t>lượng</w:t>
      </w:r>
      <w:r>
        <w:rPr>
          <w:spacing w:val="-1"/>
        </w:rPr>
        <w:t xml:space="preserve"> </w:t>
      </w:r>
      <w:r>
        <w:t>hóa</w:t>
      </w:r>
      <w:r>
        <w:rPr>
          <w:spacing w:val="-3"/>
        </w:rPr>
        <w:t xml:space="preserve"> </w:t>
      </w:r>
      <w:r>
        <w:t>chất</w:t>
      </w:r>
      <w:r>
        <w:rPr>
          <w:spacing w:val="-2"/>
        </w:rPr>
        <w:t xml:space="preserve"> </w:t>
      </w:r>
      <w:r>
        <w:t>cần</w:t>
      </w:r>
      <w:r>
        <w:rPr>
          <w:spacing w:val="-1"/>
        </w:rPr>
        <w:t xml:space="preserve"> </w:t>
      </w:r>
      <w:r>
        <w:t>thiết</w:t>
      </w:r>
      <w:r>
        <w:rPr>
          <w:spacing w:val="-2"/>
        </w:rPr>
        <w:t xml:space="preserve"> </w:t>
      </w:r>
      <w:r>
        <w:t>cho</w:t>
      </w:r>
      <w:r>
        <w:rPr>
          <w:spacing w:val="2"/>
        </w:rPr>
        <w:t xml:space="preserve"> </w:t>
      </w:r>
      <w:r>
        <w:t>vừa</w:t>
      </w:r>
      <w:r>
        <w:rPr>
          <w:spacing w:val="-2"/>
        </w:rPr>
        <w:t xml:space="preserve"> </w:t>
      </w:r>
      <w:r>
        <w:t>đủ</w:t>
      </w:r>
      <w:r>
        <w:rPr>
          <w:spacing w:val="-1"/>
        </w:rPr>
        <w:t xml:space="preserve"> </w:t>
      </w:r>
      <w:r>
        <w:t>10</w:t>
      </w:r>
      <w:r>
        <w:rPr>
          <w:spacing w:val="-1"/>
        </w:rPr>
        <w:t xml:space="preserve"> </w:t>
      </w:r>
      <w:r>
        <w:t>lít</w:t>
      </w:r>
      <w:r>
        <w:rPr>
          <w:spacing w:val="-2"/>
        </w:rPr>
        <w:t xml:space="preserve"> </w:t>
      </w:r>
      <w:r>
        <w:t xml:space="preserve">nước </w:t>
      </w:r>
      <w:r>
        <w:rPr>
          <w:spacing w:val="-2"/>
        </w:rPr>
        <w:t>sạch.</w:t>
      </w:r>
    </w:p>
    <w:p w14:paraId="07D4158E">
      <w:pPr>
        <w:spacing w:before="92"/>
        <w:ind w:left="313" w:right="0" w:firstLine="0"/>
        <w:jc w:val="left"/>
        <w:rPr>
          <w:i/>
          <w:sz w:val="28"/>
        </w:rPr>
      </w:pPr>
      <w:r>
        <w:rPr>
          <w:i/>
          <w:sz w:val="28"/>
        </w:rPr>
        <w:t xml:space="preserve">Lưu </w:t>
      </w:r>
      <w:r>
        <w:rPr>
          <w:i/>
          <w:spacing w:val="-5"/>
          <w:sz w:val="28"/>
        </w:rPr>
        <w:t>ý:</w:t>
      </w:r>
    </w:p>
    <w:p w14:paraId="29D566C5">
      <w:pPr>
        <w:pStyle w:val="8"/>
        <w:numPr>
          <w:ilvl w:val="0"/>
          <w:numId w:val="19"/>
        </w:numPr>
        <w:tabs>
          <w:tab w:val="left" w:pos="1042"/>
        </w:tabs>
        <w:spacing w:before="92" w:after="0" w:line="264" w:lineRule="auto"/>
        <w:ind w:left="312" w:right="476" w:firstLine="567"/>
        <w:jc w:val="left"/>
        <w:rPr>
          <w:sz w:val="28"/>
        </w:rPr>
      </w:pPr>
      <w:r>
        <w:rPr>
          <w:sz w:val="28"/>
        </w:rPr>
        <w:t>Các hợp chất có chứa Clo chỉ có tác dụng diệt khuẩn khi được hòa tan trong nước thành dạng dung dịch (lúc này các hóa chất chứa Clo mới giải phóng ra</w:t>
      </w:r>
      <w:r>
        <w:rPr>
          <w:spacing w:val="-2"/>
          <w:sz w:val="28"/>
        </w:rPr>
        <w:t xml:space="preserve"> </w:t>
      </w:r>
      <w:r>
        <w:rPr>
          <w:sz w:val="28"/>
        </w:rPr>
        <w:t>Clo</w:t>
      </w:r>
      <w:r>
        <w:rPr>
          <w:spacing w:val="-2"/>
          <w:sz w:val="28"/>
        </w:rPr>
        <w:t xml:space="preserve"> </w:t>
      </w:r>
      <w:r>
        <w:rPr>
          <w:sz w:val="28"/>
        </w:rPr>
        <w:t>hoạt</w:t>
      </w:r>
      <w:r>
        <w:rPr>
          <w:spacing w:val="-3"/>
          <w:sz w:val="28"/>
        </w:rPr>
        <w:t xml:space="preserve"> </w:t>
      </w:r>
      <w:r>
        <w:rPr>
          <w:sz w:val="28"/>
        </w:rPr>
        <w:t>tính</w:t>
      </w:r>
      <w:r>
        <w:rPr>
          <w:spacing w:val="-2"/>
          <w:sz w:val="28"/>
        </w:rPr>
        <w:t xml:space="preserve"> </w:t>
      </w:r>
      <w:r>
        <w:rPr>
          <w:sz w:val="28"/>
        </w:rPr>
        <w:t>có</w:t>
      </w:r>
      <w:r>
        <w:rPr>
          <w:spacing w:val="-2"/>
          <w:sz w:val="28"/>
        </w:rPr>
        <w:t xml:space="preserve"> </w:t>
      </w:r>
      <w:r>
        <w:rPr>
          <w:sz w:val="28"/>
        </w:rPr>
        <w:t>tác</w:t>
      </w:r>
      <w:r>
        <w:rPr>
          <w:spacing w:val="-3"/>
          <w:sz w:val="28"/>
        </w:rPr>
        <w:t xml:space="preserve"> </w:t>
      </w:r>
      <w:r>
        <w:rPr>
          <w:sz w:val="28"/>
        </w:rPr>
        <w:t>dụng</w:t>
      </w:r>
      <w:r>
        <w:rPr>
          <w:spacing w:val="-1"/>
          <w:sz w:val="28"/>
        </w:rPr>
        <w:t xml:space="preserve"> </w:t>
      </w:r>
      <w:r>
        <w:rPr>
          <w:sz w:val="28"/>
        </w:rPr>
        <w:t>diệt</w:t>
      </w:r>
      <w:r>
        <w:rPr>
          <w:spacing w:val="-3"/>
          <w:sz w:val="28"/>
        </w:rPr>
        <w:t xml:space="preserve"> </w:t>
      </w:r>
      <w:r>
        <w:rPr>
          <w:sz w:val="28"/>
        </w:rPr>
        <w:t>khuẩn).</w:t>
      </w:r>
      <w:r>
        <w:rPr>
          <w:spacing w:val="-2"/>
          <w:sz w:val="28"/>
        </w:rPr>
        <w:t xml:space="preserve"> </w:t>
      </w:r>
      <w:r>
        <w:rPr>
          <w:sz w:val="28"/>
        </w:rPr>
        <w:t>Do</w:t>
      </w:r>
      <w:r>
        <w:rPr>
          <w:spacing w:val="-2"/>
          <w:sz w:val="28"/>
        </w:rPr>
        <w:t xml:space="preserve"> </w:t>
      </w:r>
      <w:r>
        <w:rPr>
          <w:sz w:val="28"/>
        </w:rPr>
        <w:t>vậy</w:t>
      </w:r>
      <w:r>
        <w:rPr>
          <w:spacing w:val="-2"/>
          <w:sz w:val="28"/>
        </w:rPr>
        <w:t xml:space="preserve"> </w:t>
      </w:r>
      <w:r>
        <w:rPr>
          <w:sz w:val="28"/>
        </w:rPr>
        <w:t>tuyệt</w:t>
      </w:r>
      <w:r>
        <w:rPr>
          <w:spacing w:val="-3"/>
          <w:sz w:val="28"/>
        </w:rPr>
        <w:t xml:space="preserve"> </w:t>
      </w:r>
      <w:r>
        <w:rPr>
          <w:sz w:val="28"/>
        </w:rPr>
        <w:t>đối không</w:t>
      </w:r>
      <w:r>
        <w:rPr>
          <w:spacing w:val="-2"/>
          <w:sz w:val="28"/>
        </w:rPr>
        <w:t xml:space="preserve"> </w:t>
      </w:r>
      <w:r>
        <w:rPr>
          <w:sz w:val="28"/>
        </w:rPr>
        <w:t>sử</w:t>
      </w:r>
      <w:r>
        <w:rPr>
          <w:spacing w:val="-3"/>
          <w:sz w:val="28"/>
        </w:rPr>
        <w:t xml:space="preserve"> </w:t>
      </w:r>
      <w:r>
        <w:rPr>
          <w:sz w:val="28"/>
        </w:rPr>
        <w:t>dụng</w:t>
      </w:r>
      <w:r>
        <w:rPr>
          <w:spacing w:val="-2"/>
          <w:sz w:val="28"/>
        </w:rPr>
        <w:t xml:space="preserve"> </w:t>
      </w:r>
      <w:r>
        <w:rPr>
          <w:sz w:val="28"/>
        </w:rPr>
        <w:t>các</w:t>
      </w:r>
      <w:r>
        <w:rPr>
          <w:spacing w:val="-3"/>
          <w:sz w:val="28"/>
        </w:rPr>
        <w:t xml:space="preserve"> </w:t>
      </w:r>
      <w:r>
        <w:rPr>
          <w:sz w:val="28"/>
        </w:rPr>
        <w:t>hợp chất có chứa Clo ở dạng bột nguyên chất để xử lý diệt khuẩn.</w:t>
      </w:r>
    </w:p>
    <w:p w14:paraId="5A9D2080">
      <w:pPr>
        <w:pStyle w:val="8"/>
        <w:numPr>
          <w:ilvl w:val="0"/>
          <w:numId w:val="19"/>
        </w:numPr>
        <w:tabs>
          <w:tab w:val="left" w:pos="1042"/>
        </w:tabs>
        <w:spacing w:before="60" w:after="0" w:line="264" w:lineRule="auto"/>
        <w:ind w:left="312" w:right="835" w:firstLine="567"/>
        <w:jc w:val="both"/>
        <w:rPr>
          <w:sz w:val="28"/>
        </w:rPr>
      </w:pPr>
      <w:r>
        <w:rPr>
          <w:sz w:val="28"/>
        </w:rPr>
        <w:t>Các</w:t>
      </w:r>
      <w:r>
        <w:rPr>
          <w:spacing w:val="-3"/>
          <w:sz w:val="28"/>
        </w:rPr>
        <w:t xml:space="preserve"> </w:t>
      </w:r>
      <w:r>
        <w:rPr>
          <w:sz w:val="28"/>
        </w:rPr>
        <w:t>dung</w:t>
      </w:r>
      <w:r>
        <w:rPr>
          <w:spacing w:val="-3"/>
          <w:sz w:val="28"/>
        </w:rPr>
        <w:t xml:space="preserve"> </w:t>
      </w:r>
      <w:r>
        <w:rPr>
          <w:sz w:val="28"/>
        </w:rPr>
        <w:t>dịch</w:t>
      </w:r>
      <w:r>
        <w:rPr>
          <w:spacing w:val="-3"/>
          <w:sz w:val="28"/>
        </w:rPr>
        <w:t xml:space="preserve"> </w:t>
      </w:r>
      <w:r>
        <w:rPr>
          <w:sz w:val="28"/>
        </w:rPr>
        <w:t>có</w:t>
      </w:r>
      <w:r>
        <w:rPr>
          <w:spacing w:val="-3"/>
          <w:sz w:val="28"/>
        </w:rPr>
        <w:t xml:space="preserve"> </w:t>
      </w:r>
      <w:r>
        <w:rPr>
          <w:sz w:val="28"/>
        </w:rPr>
        <w:t>chứa</w:t>
      </w:r>
      <w:r>
        <w:rPr>
          <w:spacing w:val="-3"/>
          <w:sz w:val="28"/>
        </w:rPr>
        <w:t xml:space="preserve"> </w:t>
      </w:r>
      <w:r>
        <w:rPr>
          <w:sz w:val="28"/>
        </w:rPr>
        <w:t>Clo</w:t>
      </w:r>
      <w:r>
        <w:rPr>
          <w:spacing w:val="-3"/>
          <w:sz w:val="28"/>
        </w:rPr>
        <w:t xml:space="preserve"> </w:t>
      </w:r>
      <w:r>
        <w:rPr>
          <w:sz w:val="28"/>
        </w:rPr>
        <w:t>sẽ</w:t>
      </w:r>
      <w:r>
        <w:rPr>
          <w:spacing w:val="-3"/>
          <w:sz w:val="28"/>
        </w:rPr>
        <w:t xml:space="preserve"> </w:t>
      </w:r>
      <w:r>
        <w:rPr>
          <w:sz w:val="28"/>
        </w:rPr>
        <w:t>giảm</w:t>
      </w:r>
      <w:r>
        <w:rPr>
          <w:spacing w:val="-3"/>
          <w:sz w:val="28"/>
        </w:rPr>
        <w:t xml:space="preserve"> </w:t>
      </w:r>
      <w:r>
        <w:rPr>
          <w:sz w:val="28"/>
        </w:rPr>
        <w:t>tác</w:t>
      </w:r>
      <w:r>
        <w:rPr>
          <w:spacing w:val="-4"/>
          <w:sz w:val="28"/>
        </w:rPr>
        <w:t xml:space="preserve"> </w:t>
      </w:r>
      <w:r>
        <w:rPr>
          <w:sz w:val="28"/>
        </w:rPr>
        <w:t>dụng</w:t>
      </w:r>
      <w:r>
        <w:rPr>
          <w:spacing w:val="-3"/>
          <w:sz w:val="28"/>
        </w:rPr>
        <w:t xml:space="preserve"> </w:t>
      </w:r>
      <w:r>
        <w:rPr>
          <w:sz w:val="28"/>
        </w:rPr>
        <w:t>theo</w:t>
      </w:r>
      <w:r>
        <w:rPr>
          <w:spacing w:val="-3"/>
          <w:sz w:val="28"/>
        </w:rPr>
        <w:t xml:space="preserve"> </w:t>
      </w:r>
      <w:r>
        <w:rPr>
          <w:sz w:val="28"/>
        </w:rPr>
        <w:t>thời</w:t>
      </w:r>
      <w:r>
        <w:rPr>
          <w:spacing w:val="-2"/>
          <w:sz w:val="28"/>
        </w:rPr>
        <w:t xml:space="preserve"> </w:t>
      </w:r>
      <w:r>
        <w:rPr>
          <w:sz w:val="28"/>
        </w:rPr>
        <w:t>gian,</w:t>
      </w:r>
      <w:r>
        <w:rPr>
          <w:spacing w:val="-3"/>
          <w:sz w:val="28"/>
        </w:rPr>
        <w:t xml:space="preserve"> </w:t>
      </w:r>
      <w:r>
        <w:rPr>
          <w:sz w:val="28"/>
        </w:rPr>
        <w:t>cho</w:t>
      </w:r>
      <w:r>
        <w:rPr>
          <w:spacing w:val="-3"/>
          <w:sz w:val="28"/>
        </w:rPr>
        <w:t xml:space="preserve"> </w:t>
      </w:r>
      <w:r>
        <w:rPr>
          <w:sz w:val="28"/>
        </w:rPr>
        <w:t>nên</w:t>
      </w:r>
      <w:r>
        <w:rPr>
          <w:spacing w:val="-3"/>
          <w:sz w:val="28"/>
        </w:rPr>
        <w:t xml:space="preserve"> </w:t>
      </w:r>
      <w:r>
        <w:rPr>
          <w:sz w:val="28"/>
        </w:rPr>
        <w:t>chỉ pha</w:t>
      </w:r>
      <w:r>
        <w:rPr>
          <w:spacing w:val="-1"/>
          <w:sz w:val="28"/>
        </w:rPr>
        <w:t xml:space="preserve"> </w:t>
      </w:r>
      <w:r>
        <w:rPr>
          <w:sz w:val="28"/>
        </w:rPr>
        <w:t>đủ lượng cần sử dụng và phải</w:t>
      </w:r>
      <w:r>
        <w:rPr>
          <w:spacing w:val="-1"/>
          <w:sz w:val="28"/>
        </w:rPr>
        <w:t xml:space="preserve"> </w:t>
      </w:r>
      <w:r>
        <w:rPr>
          <w:sz w:val="28"/>
        </w:rPr>
        <w:t>sử</w:t>
      </w:r>
      <w:r>
        <w:rPr>
          <w:spacing w:val="-1"/>
          <w:sz w:val="28"/>
        </w:rPr>
        <w:t xml:space="preserve"> </w:t>
      </w:r>
      <w:r>
        <w:rPr>
          <w:sz w:val="28"/>
        </w:rPr>
        <w:t>dụng càng sớm</w:t>
      </w:r>
      <w:r>
        <w:rPr>
          <w:spacing w:val="-1"/>
          <w:sz w:val="28"/>
        </w:rPr>
        <w:t xml:space="preserve"> </w:t>
      </w:r>
      <w:r>
        <w:rPr>
          <w:sz w:val="28"/>
        </w:rPr>
        <w:t>càng tốt</w:t>
      </w:r>
      <w:r>
        <w:rPr>
          <w:spacing w:val="-1"/>
          <w:sz w:val="28"/>
        </w:rPr>
        <w:t xml:space="preserve"> </w:t>
      </w:r>
      <w:r>
        <w:rPr>
          <w:sz w:val="28"/>
        </w:rPr>
        <w:t>sau khi pha. Tốt nhất là chỉ pha và sử dụng trong ngày, không nên pha sẵn để dự trữ.</w:t>
      </w:r>
    </w:p>
    <w:p w14:paraId="60D8997A">
      <w:pPr>
        <w:pStyle w:val="8"/>
        <w:spacing w:after="0" w:line="264" w:lineRule="auto"/>
        <w:jc w:val="both"/>
        <w:rPr>
          <w:sz w:val="28"/>
        </w:rPr>
        <w:sectPr>
          <w:type w:val="continuous"/>
          <w:pgSz w:w="11910" w:h="16840"/>
          <w:pgMar w:top="1040" w:right="708" w:bottom="280" w:left="1275" w:header="577" w:footer="0" w:gutter="0"/>
          <w:cols w:space="720" w:num="1"/>
        </w:sectPr>
      </w:pPr>
    </w:p>
    <w:p w14:paraId="20EA8D86">
      <w:pPr>
        <w:pStyle w:val="2"/>
        <w:spacing w:before="77"/>
        <w:ind w:left="0" w:right="168" w:firstLine="0"/>
        <w:jc w:val="center"/>
      </w:pPr>
      <w:r>
        <w:t>Phụ</w:t>
      </w:r>
      <w:r>
        <w:rPr>
          <w:spacing w:val="-3"/>
        </w:rPr>
        <w:t xml:space="preserve"> </w:t>
      </w:r>
      <w:r>
        <w:t>lục</w:t>
      </w:r>
      <w:r>
        <w:rPr>
          <w:spacing w:val="-3"/>
        </w:rPr>
        <w:t xml:space="preserve"> </w:t>
      </w:r>
      <w:r>
        <w:rPr>
          <w:spacing w:val="-5"/>
        </w:rPr>
        <w:t>IV</w:t>
      </w:r>
    </w:p>
    <w:p w14:paraId="0AF0F0B2">
      <w:pPr>
        <w:spacing w:before="0" w:line="285" w:lineRule="exact"/>
        <w:ind w:left="0" w:right="169" w:firstLine="0"/>
        <w:jc w:val="center"/>
        <w:rPr>
          <w:b/>
          <w:sz w:val="26"/>
        </w:rPr>
      </w:pPr>
      <w:r>
        <w:rPr>
          <w:b/>
          <w:sz w:val="26"/>
        </w:rPr>
        <w:t>HƯỚNG</w:t>
      </w:r>
      <w:r>
        <w:rPr>
          <w:b/>
          <w:spacing w:val="-5"/>
          <w:sz w:val="26"/>
        </w:rPr>
        <w:t xml:space="preserve"> </w:t>
      </w:r>
      <w:r>
        <w:rPr>
          <w:b/>
          <w:sz w:val="26"/>
        </w:rPr>
        <w:t>DẪN</w:t>
      </w:r>
      <w:r>
        <w:rPr>
          <w:b/>
          <w:spacing w:val="-2"/>
          <w:sz w:val="26"/>
        </w:rPr>
        <w:t xml:space="preserve"> </w:t>
      </w:r>
      <w:r>
        <w:rPr>
          <w:b/>
          <w:sz w:val="26"/>
        </w:rPr>
        <w:t>RỬA</w:t>
      </w:r>
      <w:r>
        <w:rPr>
          <w:b/>
          <w:spacing w:val="-3"/>
          <w:sz w:val="26"/>
        </w:rPr>
        <w:t xml:space="preserve"> </w:t>
      </w:r>
      <w:r>
        <w:rPr>
          <w:b/>
          <w:sz w:val="26"/>
        </w:rPr>
        <w:t>TAY</w:t>
      </w:r>
      <w:r>
        <w:rPr>
          <w:b/>
          <w:spacing w:val="-2"/>
          <w:sz w:val="26"/>
        </w:rPr>
        <w:t xml:space="preserve"> </w:t>
      </w:r>
      <w:r>
        <w:rPr>
          <w:b/>
          <w:sz w:val="26"/>
        </w:rPr>
        <w:t>VỚI</w:t>
      </w:r>
      <w:r>
        <w:rPr>
          <w:b/>
          <w:spacing w:val="-3"/>
          <w:sz w:val="26"/>
        </w:rPr>
        <w:t xml:space="preserve"> </w:t>
      </w:r>
      <w:r>
        <w:rPr>
          <w:b/>
          <w:sz w:val="26"/>
        </w:rPr>
        <w:t>XÀ</w:t>
      </w:r>
      <w:r>
        <w:rPr>
          <w:b/>
          <w:spacing w:val="-3"/>
          <w:sz w:val="26"/>
        </w:rPr>
        <w:t xml:space="preserve"> </w:t>
      </w:r>
      <w:r>
        <w:rPr>
          <w:b/>
          <w:spacing w:val="-2"/>
          <w:sz w:val="26"/>
        </w:rPr>
        <w:t>PHÒNG</w:t>
      </w:r>
    </w:p>
    <w:p w14:paraId="3539A4FD">
      <w:pPr>
        <w:spacing w:after="0" w:line="285" w:lineRule="exact"/>
        <w:jc w:val="center"/>
        <w:rPr>
          <w:b/>
          <w:sz w:val="26"/>
        </w:rPr>
        <w:sectPr>
          <w:headerReference r:id="rId10" w:type="default"/>
          <w:pgSz w:w="11910" w:h="16840"/>
          <w:pgMar w:top="960" w:right="708" w:bottom="280" w:left="1275" w:header="0" w:footer="0" w:gutter="0"/>
          <w:cols w:space="720" w:num="1"/>
        </w:sectPr>
      </w:pPr>
    </w:p>
    <w:p w14:paraId="736E63C7">
      <w:pPr>
        <w:spacing w:before="20"/>
        <w:ind w:left="102" w:right="0" w:firstLine="0"/>
        <w:jc w:val="left"/>
        <w:rPr>
          <w:i/>
          <w:sz w:val="26"/>
        </w:rPr>
      </w:pPr>
      <w:r>
        <w:rPr>
          <w:i/>
          <w:sz w:val="26"/>
        </w:rPr>
        <w:t>(Kèm</w:t>
      </w:r>
      <w:r>
        <w:rPr>
          <w:i/>
          <w:spacing w:val="-2"/>
          <w:sz w:val="26"/>
        </w:rPr>
        <w:t xml:space="preserve"> </w:t>
      </w:r>
      <w:r>
        <w:rPr>
          <w:i/>
          <w:sz w:val="26"/>
        </w:rPr>
        <w:t>theo</w:t>
      </w:r>
      <w:r>
        <w:rPr>
          <w:i/>
          <w:spacing w:val="-1"/>
          <w:sz w:val="26"/>
        </w:rPr>
        <w:t xml:space="preserve"> </w:t>
      </w:r>
      <w:r>
        <w:rPr>
          <w:i/>
          <w:sz w:val="26"/>
        </w:rPr>
        <w:t>Kế</w:t>
      </w:r>
      <w:r>
        <w:rPr>
          <w:i/>
          <w:spacing w:val="-2"/>
          <w:sz w:val="26"/>
        </w:rPr>
        <w:t xml:space="preserve"> </w:t>
      </w:r>
      <w:r>
        <w:rPr>
          <w:i/>
          <w:sz w:val="26"/>
        </w:rPr>
        <w:t>hoạch</w:t>
      </w:r>
      <w:r>
        <w:rPr>
          <w:i/>
          <w:spacing w:val="-1"/>
          <w:sz w:val="26"/>
        </w:rPr>
        <w:t xml:space="preserve"> </w:t>
      </w:r>
      <w:r>
        <w:rPr>
          <w:i/>
          <w:spacing w:val="-5"/>
          <w:sz w:val="26"/>
        </w:rPr>
        <w:t>số:</w:t>
      </w:r>
    </w:p>
    <w:p w14:paraId="5B92DB27">
      <w:pPr>
        <w:spacing w:before="0" w:line="310" w:lineRule="exact"/>
        <w:ind w:left="102" w:right="0" w:firstLine="0"/>
        <w:jc w:val="left"/>
        <w:rPr>
          <w:sz w:val="28"/>
        </w:rPr>
      </w:pPr>
      <w:r>
        <w:br w:type="column"/>
      </w:r>
      <w:r>
        <w:rPr>
          <w:spacing w:val="-5"/>
          <w:sz w:val="28"/>
        </w:rPr>
        <w:t>155</w:t>
      </w:r>
    </w:p>
    <w:p w14:paraId="338AD13D">
      <w:pPr>
        <w:spacing w:before="20"/>
        <w:ind w:left="102" w:right="0" w:firstLine="0"/>
        <w:jc w:val="left"/>
        <w:rPr>
          <w:i/>
          <w:sz w:val="26"/>
        </w:rPr>
      </w:pPr>
      <w:r>
        <w:br w:type="column"/>
      </w:r>
      <w:r>
        <w:rPr>
          <w:i/>
          <w:sz w:val="26"/>
        </w:rPr>
        <w:t>/KH-UBND</w:t>
      </w:r>
      <w:r>
        <w:rPr>
          <w:i/>
          <w:spacing w:val="57"/>
          <w:sz w:val="26"/>
        </w:rPr>
        <w:t xml:space="preserve"> </w:t>
      </w:r>
      <w:r>
        <w:rPr>
          <w:i/>
          <w:spacing w:val="-4"/>
          <w:sz w:val="26"/>
        </w:rPr>
        <w:t>ngày</w:t>
      </w:r>
    </w:p>
    <w:p w14:paraId="46D0C068">
      <w:pPr>
        <w:spacing w:before="0" w:line="319" w:lineRule="exact"/>
        <w:ind w:left="93" w:right="0" w:firstLine="0"/>
        <w:jc w:val="left"/>
        <w:rPr>
          <w:i/>
          <w:sz w:val="26"/>
        </w:rPr>
      </w:pPr>
      <w:r>
        <w:br w:type="column"/>
      </w:r>
      <w:r>
        <w:rPr>
          <w:position w:val="1"/>
          <w:sz w:val="28"/>
        </w:rPr>
        <w:t>07</w:t>
      </w:r>
      <w:r>
        <w:rPr>
          <w:i/>
          <w:sz w:val="26"/>
        </w:rPr>
        <w:t>/</w:t>
      </w:r>
      <w:r>
        <w:rPr>
          <w:i/>
          <w:spacing w:val="21"/>
          <w:sz w:val="26"/>
        </w:rPr>
        <w:t xml:space="preserve"> </w:t>
      </w:r>
      <w:r>
        <w:rPr>
          <w:position w:val="1"/>
          <w:sz w:val="28"/>
        </w:rPr>
        <w:t>4</w:t>
      </w:r>
      <w:r>
        <w:rPr>
          <w:spacing w:val="18"/>
          <w:position w:val="1"/>
          <w:sz w:val="28"/>
        </w:rPr>
        <w:t xml:space="preserve"> </w:t>
      </w:r>
      <w:r>
        <w:rPr>
          <w:i/>
          <w:sz w:val="26"/>
        </w:rPr>
        <w:t>/2026</w:t>
      </w:r>
      <w:r>
        <w:rPr>
          <w:i/>
          <w:spacing w:val="-4"/>
          <w:sz w:val="26"/>
        </w:rPr>
        <w:t xml:space="preserve"> </w:t>
      </w:r>
      <w:r>
        <w:rPr>
          <w:i/>
          <w:sz w:val="26"/>
        </w:rPr>
        <w:t>của</w:t>
      </w:r>
      <w:r>
        <w:rPr>
          <w:i/>
          <w:spacing w:val="-1"/>
          <w:sz w:val="26"/>
        </w:rPr>
        <w:t xml:space="preserve"> </w:t>
      </w:r>
      <w:r>
        <w:rPr>
          <w:i/>
          <w:sz w:val="26"/>
        </w:rPr>
        <w:t>UBND</w:t>
      </w:r>
      <w:r>
        <w:rPr>
          <w:i/>
          <w:spacing w:val="-5"/>
          <w:sz w:val="26"/>
        </w:rPr>
        <w:t xml:space="preserve"> </w:t>
      </w:r>
      <w:r>
        <w:rPr>
          <w:i/>
          <w:sz w:val="26"/>
        </w:rPr>
        <w:t>xã</w:t>
      </w:r>
      <w:r>
        <w:rPr>
          <w:i/>
          <w:spacing w:val="-3"/>
          <w:sz w:val="26"/>
        </w:rPr>
        <w:t xml:space="preserve"> </w:t>
      </w:r>
      <w:r>
        <w:rPr>
          <w:i/>
          <w:sz w:val="26"/>
        </w:rPr>
        <w:t>Thanh</w:t>
      </w:r>
      <w:r>
        <w:rPr>
          <w:i/>
          <w:spacing w:val="-3"/>
          <w:sz w:val="26"/>
        </w:rPr>
        <w:t xml:space="preserve"> </w:t>
      </w:r>
      <w:r>
        <w:rPr>
          <w:i/>
          <w:spacing w:val="-4"/>
          <w:sz w:val="26"/>
        </w:rPr>
        <w:t>Oai)</w:t>
      </w:r>
    </w:p>
    <w:p w14:paraId="6D3F8301">
      <w:pPr>
        <w:spacing w:after="0" w:line="319" w:lineRule="exact"/>
        <w:jc w:val="left"/>
        <w:rPr>
          <w:i/>
          <w:sz w:val="26"/>
        </w:rPr>
        <w:sectPr>
          <w:type w:val="continuous"/>
          <w:pgSz w:w="11910" w:h="16840"/>
          <w:pgMar w:top="1040" w:right="708" w:bottom="280" w:left="1275" w:header="0" w:footer="0" w:gutter="0"/>
          <w:cols w:equalWidth="0" w:num="4">
            <w:col w:w="2615" w:space="47"/>
            <w:col w:w="523" w:space="42"/>
            <w:col w:w="1965" w:space="40"/>
            <w:col w:w="4695"/>
          </w:cols>
        </w:sectPr>
      </w:pPr>
    </w:p>
    <w:p w14:paraId="2AE6E0B8">
      <w:pPr>
        <w:pStyle w:val="6"/>
        <w:spacing w:before="235"/>
        <w:ind w:left="0" w:firstLine="0"/>
        <w:jc w:val="left"/>
        <w:rPr>
          <w:i/>
        </w:rPr>
      </w:pPr>
    </w:p>
    <w:p w14:paraId="6744C4B5">
      <w:pPr>
        <w:pStyle w:val="2"/>
        <w:numPr>
          <w:ilvl w:val="0"/>
          <w:numId w:val="20"/>
        </w:numPr>
        <w:tabs>
          <w:tab w:val="left" w:pos="896"/>
        </w:tabs>
        <w:spacing w:before="0" w:after="0" w:line="240" w:lineRule="auto"/>
        <w:ind w:left="896" w:right="0" w:hanging="280"/>
        <w:jc w:val="left"/>
      </w:pPr>
      <w:r>
        <w:t>Các</w:t>
      </w:r>
      <w:r>
        <w:rPr>
          <w:spacing w:val="-2"/>
        </w:rPr>
        <w:t xml:space="preserve"> </w:t>
      </w:r>
      <w:r>
        <w:t>thời</w:t>
      </w:r>
      <w:r>
        <w:rPr>
          <w:spacing w:val="-3"/>
        </w:rPr>
        <w:t xml:space="preserve"> </w:t>
      </w:r>
      <w:r>
        <w:t>điểm</w:t>
      </w:r>
      <w:r>
        <w:rPr>
          <w:spacing w:val="-1"/>
        </w:rPr>
        <w:t xml:space="preserve"> </w:t>
      </w:r>
      <w:r>
        <w:t>cần</w:t>
      </w:r>
      <w:r>
        <w:rPr>
          <w:spacing w:val="-3"/>
        </w:rPr>
        <w:t xml:space="preserve"> </w:t>
      </w:r>
      <w:r>
        <w:t>phải</w:t>
      </w:r>
      <w:r>
        <w:rPr>
          <w:spacing w:val="-1"/>
        </w:rPr>
        <w:t xml:space="preserve"> </w:t>
      </w:r>
      <w:r>
        <w:t>rửa</w:t>
      </w:r>
      <w:r>
        <w:rPr>
          <w:spacing w:val="-1"/>
        </w:rPr>
        <w:t xml:space="preserve"> </w:t>
      </w:r>
      <w:r>
        <w:rPr>
          <w:spacing w:val="-5"/>
        </w:rPr>
        <w:t>tay</w:t>
      </w:r>
    </w:p>
    <w:p w14:paraId="375828FA">
      <w:pPr>
        <w:pStyle w:val="8"/>
        <w:numPr>
          <w:ilvl w:val="1"/>
          <w:numId w:val="20"/>
        </w:numPr>
        <w:tabs>
          <w:tab w:val="left" w:pos="975"/>
        </w:tabs>
        <w:spacing w:before="60" w:after="0" w:line="240" w:lineRule="auto"/>
        <w:ind w:left="975" w:right="0" w:hanging="359"/>
        <w:jc w:val="left"/>
        <w:rPr>
          <w:sz w:val="28"/>
        </w:rPr>
      </w:pPr>
      <w:r>
        <w:rPr>
          <w:sz w:val="28"/>
        </w:rPr>
        <w:t>Rửa</w:t>
      </w:r>
      <w:r>
        <w:rPr>
          <w:spacing w:val="-3"/>
          <w:sz w:val="28"/>
        </w:rPr>
        <w:t xml:space="preserve"> </w:t>
      </w:r>
      <w:r>
        <w:rPr>
          <w:sz w:val="28"/>
        </w:rPr>
        <w:t>tay</w:t>
      </w:r>
      <w:r>
        <w:rPr>
          <w:spacing w:val="-2"/>
          <w:sz w:val="28"/>
        </w:rPr>
        <w:t xml:space="preserve"> </w:t>
      </w:r>
      <w:r>
        <w:rPr>
          <w:sz w:val="28"/>
        </w:rPr>
        <w:t>trước</w:t>
      </w:r>
      <w:r>
        <w:rPr>
          <w:spacing w:val="-2"/>
          <w:sz w:val="28"/>
        </w:rPr>
        <w:t xml:space="preserve"> </w:t>
      </w:r>
      <w:r>
        <w:rPr>
          <w:sz w:val="28"/>
        </w:rPr>
        <w:t>khi</w:t>
      </w:r>
      <w:r>
        <w:rPr>
          <w:spacing w:val="-3"/>
          <w:sz w:val="28"/>
        </w:rPr>
        <w:t xml:space="preserve"> </w:t>
      </w:r>
      <w:r>
        <w:rPr>
          <w:sz w:val="28"/>
        </w:rPr>
        <w:t>chuẩn</w:t>
      </w:r>
      <w:r>
        <w:rPr>
          <w:spacing w:val="-2"/>
          <w:sz w:val="28"/>
        </w:rPr>
        <w:t xml:space="preserve"> </w:t>
      </w:r>
      <w:r>
        <w:rPr>
          <w:sz w:val="28"/>
        </w:rPr>
        <w:t>bị</w:t>
      </w:r>
      <w:r>
        <w:rPr>
          <w:spacing w:val="-3"/>
          <w:sz w:val="28"/>
        </w:rPr>
        <w:t xml:space="preserve"> </w:t>
      </w:r>
      <w:r>
        <w:rPr>
          <w:sz w:val="28"/>
        </w:rPr>
        <w:t>thức</w:t>
      </w:r>
      <w:r>
        <w:rPr>
          <w:spacing w:val="-3"/>
          <w:sz w:val="28"/>
        </w:rPr>
        <w:t xml:space="preserve"> </w:t>
      </w:r>
      <w:r>
        <w:rPr>
          <w:sz w:val="28"/>
        </w:rPr>
        <w:t>ăn,</w:t>
      </w:r>
      <w:r>
        <w:rPr>
          <w:spacing w:val="-2"/>
          <w:sz w:val="28"/>
        </w:rPr>
        <w:t xml:space="preserve"> </w:t>
      </w:r>
      <w:r>
        <w:rPr>
          <w:sz w:val="28"/>
        </w:rPr>
        <w:t>trước</w:t>
      </w:r>
      <w:r>
        <w:rPr>
          <w:spacing w:val="-3"/>
          <w:sz w:val="28"/>
        </w:rPr>
        <w:t xml:space="preserve"> </w:t>
      </w:r>
      <w:r>
        <w:rPr>
          <w:sz w:val="28"/>
        </w:rPr>
        <w:t>khi</w:t>
      </w:r>
      <w:r>
        <w:rPr>
          <w:spacing w:val="-3"/>
          <w:sz w:val="28"/>
        </w:rPr>
        <w:t xml:space="preserve"> </w:t>
      </w:r>
      <w:r>
        <w:rPr>
          <w:sz w:val="28"/>
        </w:rPr>
        <w:t>chia</w:t>
      </w:r>
      <w:r>
        <w:rPr>
          <w:spacing w:val="1"/>
          <w:sz w:val="28"/>
        </w:rPr>
        <w:t xml:space="preserve"> </w:t>
      </w:r>
      <w:r>
        <w:rPr>
          <w:sz w:val="28"/>
        </w:rPr>
        <w:t>thức</w:t>
      </w:r>
      <w:r>
        <w:rPr>
          <w:spacing w:val="-2"/>
          <w:sz w:val="28"/>
        </w:rPr>
        <w:t xml:space="preserve"> </w:t>
      </w:r>
      <w:r>
        <w:rPr>
          <w:spacing w:val="-5"/>
          <w:sz w:val="28"/>
        </w:rPr>
        <w:t>ăn.</w:t>
      </w:r>
    </w:p>
    <w:p w14:paraId="1BAEDDA4">
      <w:pPr>
        <w:pStyle w:val="8"/>
        <w:numPr>
          <w:ilvl w:val="1"/>
          <w:numId w:val="20"/>
        </w:numPr>
        <w:tabs>
          <w:tab w:val="left" w:pos="975"/>
        </w:tabs>
        <w:spacing w:before="60" w:after="0" w:line="240" w:lineRule="auto"/>
        <w:ind w:left="975" w:right="0" w:hanging="359"/>
        <w:jc w:val="left"/>
        <w:rPr>
          <w:sz w:val="28"/>
        </w:rPr>
      </w:pPr>
      <w:r>
        <w:rPr>
          <w:sz w:val="28"/>
        </w:rPr>
        <w:t>Rửa</w:t>
      </w:r>
      <w:r>
        <w:rPr>
          <w:spacing w:val="-3"/>
          <w:sz w:val="28"/>
        </w:rPr>
        <w:t xml:space="preserve"> </w:t>
      </w:r>
      <w:r>
        <w:rPr>
          <w:sz w:val="28"/>
        </w:rPr>
        <w:t>tay</w:t>
      </w:r>
      <w:r>
        <w:rPr>
          <w:spacing w:val="-2"/>
          <w:sz w:val="28"/>
        </w:rPr>
        <w:t xml:space="preserve"> </w:t>
      </w:r>
      <w:r>
        <w:rPr>
          <w:sz w:val="28"/>
        </w:rPr>
        <w:t>trước</w:t>
      </w:r>
      <w:r>
        <w:rPr>
          <w:spacing w:val="-3"/>
          <w:sz w:val="28"/>
        </w:rPr>
        <w:t xml:space="preserve"> </w:t>
      </w:r>
      <w:r>
        <w:rPr>
          <w:sz w:val="28"/>
        </w:rPr>
        <w:t>khi</w:t>
      </w:r>
      <w:r>
        <w:rPr>
          <w:spacing w:val="-2"/>
          <w:sz w:val="28"/>
        </w:rPr>
        <w:t xml:space="preserve"> </w:t>
      </w:r>
      <w:r>
        <w:rPr>
          <w:spacing w:val="-5"/>
          <w:sz w:val="28"/>
        </w:rPr>
        <w:t>ăn.</w:t>
      </w:r>
    </w:p>
    <w:p w14:paraId="0E2EF139">
      <w:pPr>
        <w:pStyle w:val="8"/>
        <w:numPr>
          <w:ilvl w:val="1"/>
          <w:numId w:val="20"/>
        </w:numPr>
        <w:tabs>
          <w:tab w:val="left" w:pos="975"/>
        </w:tabs>
        <w:spacing w:before="60" w:after="0" w:line="240" w:lineRule="auto"/>
        <w:ind w:left="975" w:right="0" w:hanging="359"/>
        <w:jc w:val="left"/>
        <w:rPr>
          <w:sz w:val="28"/>
        </w:rPr>
      </w:pPr>
      <w:r>
        <w:rPr>
          <w:sz w:val="28"/>
        </w:rPr>
        <w:t>Rửa</w:t>
      </w:r>
      <w:r>
        <w:rPr>
          <w:spacing w:val="-2"/>
          <w:sz w:val="28"/>
        </w:rPr>
        <w:t xml:space="preserve"> </w:t>
      </w:r>
      <w:r>
        <w:rPr>
          <w:sz w:val="28"/>
        </w:rPr>
        <w:t>tay</w:t>
      </w:r>
      <w:r>
        <w:rPr>
          <w:spacing w:val="-1"/>
          <w:sz w:val="28"/>
        </w:rPr>
        <w:t xml:space="preserve"> </w:t>
      </w:r>
      <w:r>
        <w:rPr>
          <w:sz w:val="28"/>
        </w:rPr>
        <w:t>sau</w:t>
      </w:r>
      <w:r>
        <w:rPr>
          <w:spacing w:val="-2"/>
          <w:sz w:val="28"/>
        </w:rPr>
        <w:t xml:space="preserve"> </w:t>
      </w:r>
      <w:r>
        <w:rPr>
          <w:sz w:val="28"/>
        </w:rPr>
        <w:t>khi</w:t>
      </w:r>
      <w:r>
        <w:rPr>
          <w:spacing w:val="-1"/>
          <w:sz w:val="28"/>
        </w:rPr>
        <w:t xml:space="preserve"> </w:t>
      </w:r>
      <w:r>
        <w:rPr>
          <w:sz w:val="28"/>
        </w:rPr>
        <w:t>đi</w:t>
      </w:r>
      <w:r>
        <w:rPr>
          <w:spacing w:val="-2"/>
          <w:sz w:val="28"/>
        </w:rPr>
        <w:t xml:space="preserve"> </w:t>
      </w:r>
      <w:r>
        <w:rPr>
          <w:sz w:val="28"/>
        </w:rPr>
        <w:t>vệ</w:t>
      </w:r>
      <w:r>
        <w:rPr>
          <w:spacing w:val="-2"/>
          <w:sz w:val="28"/>
        </w:rPr>
        <w:t xml:space="preserve"> sinh.</w:t>
      </w:r>
    </w:p>
    <w:p w14:paraId="21583D9C">
      <w:pPr>
        <w:pStyle w:val="8"/>
        <w:numPr>
          <w:ilvl w:val="1"/>
          <w:numId w:val="20"/>
        </w:numPr>
        <w:tabs>
          <w:tab w:val="left" w:pos="975"/>
        </w:tabs>
        <w:spacing w:before="60" w:after="0" w:line="240" w:lineRule="auto"/>
        <w:ind w:left="975" w:right="0" w:hanging="359"/>
        <w:jc w:val="left"/>
        <w:rPr>
          <w:sz w:val="28"/>
        </w:rPr>
      </w:pPr>
      <w:r>
        <w:rPr>
          <w:sz w:val="28"/>
        </w:rPr>
        <w:t>Rửa</w:t>
      </w:r>
      <w:r>
        <w:rPr>
          <w:spacing w:val="-4"/>
          <w:sz w:val="28"/>
        </w:rPr>
        <w:t xml:space="preserve"> </w:t>
      </w:r>
      <w:r>
        <w:rPr>
          <w:sz w:val="28"/>
        </w:rPr>
        <w:t>tay</w:t>
      </w:r>
      <w:r>
        <w:rPr>
          <w:spacing w:val="-1"/>
          <w:sz w:val="28"/>
        </w:rPr>
        <w:t xml:space="preserve"> </w:t>
      </w:r>
      <w:r>
        <w:rPr>
          <w:sz w:val="28"/>
        </w:rPr>
        <w:t>sau</w:t>
      </w:r>
      <w:r>
        <w:rPr>
          <w:spacing w:val="-1"/>
          <w:sz w:val="28"/>
        </w:rPr>
        <w:t xml:space="preserve"> </w:t>
      </w:r>
      <w:r>
        <w:rPr>
          <w:sz w:val="28"/>
        </w:rPr>
        <w:t>khi</w:t>
      </w:r>
      <w:r>
        <w:rPr>
          <w:spacing w:val="-2"/>
          <w:sz w:val="28"/>
        </w:rPr>
        <w:t xml:space="preserve"> </w:t>
      </w:r>
      <w:r>
        <w:rPr>
          <w:sz w:val="28"/>
        </w:rPr>
        <w:t>làm</w:t>
      </w:r>
      <w:r>
        <w:rPr>
          <w:spacing w:val="-2"/>
          <w:sz w:val="28"/>
        </w:rPr>
        <w:t xml:space="preserve"> </w:t>
      </w:r>
      <w:r>
        <w:rPr>
          <w:sz w:val="28"/>
        </w:rPr>
        <w:t>vệ</w:t>
      </w:r>
      <w:r>
        <w:rPr>
          <w:spacing w:val="-2"/>
          <w:sz w:val="28"/>
        </w:rPr>
        <w:t xml:space="preserve"> </w:t>
      </w:r>
      <w:r>
        <w:rPr>
          <w:sz w:val="28"/>
        </w:rPr>
        <w:t>sinh</w:t>
      </w:r>
      <w:r>
        <w:rPr>
          <w:spacing w:val="-1"/>
          <w:sz w:val="28"/>
        </w:rPr>
        <w:t xml:space="preserve"> </w:t>
      </w:r>
      <w:r>
        <w:rPr>
          <w:sz w:val="28"/>
        </w:rPr>
        <w:t>cho</w:t>
      </w:r>
      <w:r>
        <w:rPr>
          <w:spacing w:val="1"/>
          <w:sz w:val="28"/>
        </w:rPr>
        <w:t xml:space="preserve"> </w:t>
      </w:r>
      <w:r>
        <w:rPr>
          <w:spacing w:val="-4"/>
          <w:sz w:val="28"/>
        </w:rPr>
        <w:t>trẻ.</w:t>
      </w:r>
    </w:p>
    <w:p w14:paraId="367CBF11">
      <w:pPr>
        <w:pStyle w:val="8"/>
        <w:numPr>
          <w:ilvl w:val="1"/>
          <w:numId w:val="20"/>
        </w:numPr>
        <w:tabs>
          <w:tab w:val="left" w:pos="975"/>
        </w:tabs>
        <w:spacing w:before="60" w:after="0" w:line="240" w:lineRule="auto"/>
        <w:ind w:left="975" w:right="0" w:hanging="359"/>
        <w:jc w:val="left"/>
        <w:rPr>
          <w:sz w:val="28"/>
        </w:rPr>
      </w:pPr>
      <w:r>
        <w:rPr>
          <w:sz w:val="28"/>
        </w:rPr>
        <w:t>Rửa</w:t>
      </w:r>
      <w:r>
        <w:rPr>
          <w:spacing w:val="-5"/>
          <w:sz w:val="28"/>
        </w:rPr>
        <w:t xml:space="preserve"> </w:t>
      </w:r>
      <w:r>
        <w:rPr>
          <w:sz w:val="28"/>
        </w:rPr>
        <w:t>tay</w:t>
      </w:r>
      <w:r>
        <w:rPr>
          <w:spacing w:val="-1"/>
          <w:sz w:val="28"/>
        </w:rPr>
        <w:t xml:space="preserve"> </w:t>
      </w:r>
      <w:r>
        <w:rPr>
          <w:sz w:val="28"/>
        </w:rPr>
        <w:t>khi</w:t>
      </w:r>
      <w:r>
        <w:rPr>
          <w:spacing w:val="-2"/>
          <w:sz w:val="28"/>
        </w:rPr>
        <w:t xml:space="preserve"> </w:t>
      </w:r>
      <w:r>
        <w:rPr>
          <w:spacing w:val="-5"/>
          <w:sz w:val="28"/>
        </w:rPr>
        <w:t>bẩn</w:t>
      </w:r>
    </w:p>
    <w:p w14:paraId="70F95874">
      <w:pPr>
        <w:pStyle w:val="2"/>
        <w:numPr>
          <w:ilvl w:val="0"/>
          <w:numId w:val="20"/>
        </w:numPr>
        <w:tabs>
          <w:tab w:val="left" w:pos="896"/>
        </w:tabs>
        <w:spacing w:before="60" w:after="0" w:line="240" w:lineRule="auto"/>
        <w:ind w:left="896" w:right="0" w:hanging="280"/>
        <w:jc w:val="left"/>
      </w:pPr>
      <w:r>
        <w:t>Các</w:t>
      </w:r>
      <w:r>
        <w:rPr>
          <w:spacing w:val="-2"/>
        </w:rPr>
        <w:t xml:space="preserve"> </w:t>
      </w:r>
      <w:r>
        <w:t>điều</w:t>
      </w:r>
      <w:r>
        <w:rPr>
          <w:spacing w:val="-3"/>
        </w:rPr>
        <w:t xml:space="preserve"> </w:t>
      </w:r>
      <w:r>
        <w:t>kiện</w:t>
      </w:r>
      <w:r>
        <w:rPr>
          <w:spacing w:val="-2"/>
        </w:rPr>
        <w:t xml:space="preserve"> </w:t>
      </w:r>
      <w:r>
        <w:t>hỗ</w:t>
      </w:r>
      <w:r>
        <w:rPr>
          <w:spacing w:val="-2"/>
        </w:rPr>
        <w:t xml:space="preserve"> </w:t>
      </w:r>
      <w:r>
        <w:t>trợ</w:t>
      </w:r>
      <w:r>
        <w:rPr>
          <w:spacing w:val="-3"/>
        </w:rPr>
        <w:t xml:space="preserve"> </w:t>
      </w:r>
      <w:r>
        <w:t>cho</w:t>
      </w:r>
      <w:r>
        <w:rPr>
          <w:spacing w:val="-1"/>
        </w:rPr>
        <w:t xml:space="preserve"> </w:t>
      </w:r>
      <w:r>
        <w:t>việc</w:t>
      </w:r>
      <w:r>
        <w:rPr>
          <w:spacing w:val="-3"/>
        </w:rPr>
        <w:t xml:space="preserve"> </w:t>
      </w:r>
      <w:r>
        <w:t>rửa</w:t>
      </w:r>
      <w:r>
        <w:rPr>
          <w:spacing w:val="-1"/>
        </w:rPr>
        <w:t xml:space="preserve"> </w:t>
      </w:r>
      <w:r>
        <w:rPr>
          <w:spacing w:val="-5"/>
        </w:rPr>
        <w:t>tay</w:t>
      </w:r>
    </w:p>
    <w:p w14:paraId="06F4FF83">
      <w:pPr>
        <w:pStyle w:val="8"/>
        <w:numPr>
          <w:ilvl w:val="1"/>
          <w:numId w:val="20"/>
        </w:numPr>
        <w:tabs>
          <w:tab w:val="left" w:pos="975"/>
        </w:tabs>
        <w:spacing w:before="60" w:after="0" w:line="240" w:lineRule="auto"/>
        <w:ind w:left="975" w:right="0" w:hanging="359"/>
        <w:jc w:val="left"/>
        <w:rPr>
          <w:sz w:val="28"/>
        </w:rPr>
      </w:pPr>
      <w:r>
        <w:rPr>
          <w:sz w:val="28"/>
        </w:rPr>
        <w:t>Nước</w:t>
      </w:r>
      <w:r>
        <w:rPr>
          <w:spacing w:val="-5"/>
          <w:sz w:val="28"/>
        </w:rPr>
        <w:t xml:space="preserve"> </w:t>
      </w:r>
      <w:r>
        <w:rPr>
          <w:sz w:val="28"/>
        </w:rPr>
        <w:t>sạch</w:t>
      </w:r>
      <w:r>
        <w:rPr>
          <w:spacing w:val="-2"/>
          <w:sz w:val="28"/>
        </w:rPr>
        <w:t xml:space="preserve"> </w:t>
      </w:r>
      <w:r>
        <w:rPr>
          <w:sz w:val="28"/>
        </w:rPr>
        <w:t>(tốt</w:t>
      </w:r>
      <w:r>
        <w:rPr>
          <w:spacing w:val="-3"/>
          <w:sz w:val="28"/>
        </w:rPr>
        <w:t xml:space="preserve"> </w:t>
      </w:r>
      <w:r>
        <w:rPr>
          <w:sz w:val="28"/>
        </w:rPr>
        <w:t>nhất</w:t>
      </w:r>
      <w:r>
        <w:rPr>
          <w:spacing w:val="-1"/>
          <w:sz w:val="28"/>
        </w:rPr>
        <w:t xml:space="preserve"> </w:t>
      </w:r>
      <w:r>
        <w:rPr>
          <w:sz w:val="28"/>
        </w:rPr>
        <w:t>là</w:t>
      </w:r>
      <w:r>
        <w:rPr>
          <w:spacing w:val="-3"/>
          <w:sz w:val="28"/>
        </w:rPr>
        <w:t xml:space="preserve"> </w:t>
      </w:r>
      <w:r>
        <w:rPr>
          <w:sz w:val="28"/>
        </w:rPr>
        <w:t>rửa</w:t>
      </w:r>
      <w:r>
        <w:rPr>
          <w:spacing w:val="-3"/>
          <w:sz w:val="28"/>
        </w:rPr>
        <w:t xml:space="preserve"> </w:t>
      </w:r>
      <w:r>
        <w:rPr>
          <w:sz w:val="28"/>
        </w:rPr>
        <w:t>tay</w:t>
      </w:r>
      <w:r>
        <w:rPr>
          <w:spacing w:val="-2"/>
          <w:sz w:val="28"/>
        </w:rPr>
        <w:t xml:space="preserve"> </w:t>
      </w:r>
      <w:r>
        <w:rPr>
          <w:sz w:val="28"/>
        </w:rPr>
        <w:t>dưới</w:t>
      </w:r>
      <w:r>
        <w:rPr>
          <w:spacing w:val="-3"/>
          <w:sz w:val="28"/>
        </w:rPr>
        <w:t xml:space="preserve"> </w:t>
      </w:r>
      <w:r>
        <w:rPr>
          <w:sz w:val="28"/>
        </w:rPr>
        <w:t>vòi</w:t>
      </w:r>
      <w:r>
        <w:rPr>
          <w:spacing w:val="-3"/>
          <w:sz w:val="28"/>
        </w:rPr>
        <w:t xml:space="preserve"> </w:t>
      </w:r>
      <w:r>
        <w:rPr>
          <w:sz w:val="28"/>
        </w:rPr>
        <w:t>nước</w:t>
      </w:r>
      <w:r>
        <w:rPr>
          <w:spacing w:val="-2"/>
          <w:sz w:val="28"/>
        </w:rPr>
        <w:t xml:space="preserve"> sạch)</w:t>
      </w:r>
    </w:p>
    <w:p w14:paraId="097D3237">
      <w:pPr>
        <w:pStyle w:val="8"/>
        <w:numPr>
          <w:ilvl w:val="1"/>
          <w:numId w:val="20"/>
        </w:numPr>
        <w:tabs>
          <w:tab w:val="left" w:pos="975"/>
        </w:tabs>
        <w:spacing w:before="60" w:after="0" w:line="240" w:lineRule="auto"/>
        <w:ind w:left="975" w:right="0" w:hanging="359"/>
        <w:jc w:val="left"/>
        <w:rPr>
          <w:sz w:val="28"/>
        </w:rPr>
      </w:pPr>
      <w:r>
        <w:rPr>
          <w:sz w:val="28"/>
        </w:rPr>
        <w:t>Xà</w:t>
      </w:r>
      <w:r>
        <w:rPr>
          <w:spacing w:val="-2"/>
          <w:sz w:val="28"/>
        </w:rPr>
        <w:t xml:space="preserve"> </w:t>
      </w:r>
      <w:r>
        <w:rPr>
          <w:sz w:val="28"/>
        </w:rPr>
        <w:t>phòng</w:t>
      </w:r>
      <w:r>
        <w:rPr>
          <w:spacing w:val="-2"/>
          <w:sz w:val="28"/>
        </w:rPr>
        <w:t xml:space="preserve"> </w:t>
      </w:r>
      <w:r>
        <w:rPr>
          <w:sz w:val="28"/>
        </w:rPr>
        <w:t>hoặc</w:t>
      </w:r>
      <w:r>
        <w:rPr>
          <w:spacing w:val="-3"/>
          <w:sz w:val="28"/>
        </w:rPr>
        <w:t xml:space="preserve"> </w:t>
      </w:r>
      <w:r>
        <w:rPr>
          <w:sz w:val="28"/>
        </w:rPr>
        <w:t>nước</w:t>
      </w:r>
      <w:r>
        <w:rPr>
          <w:spacing w:val="-3"/>
          <w:sz w:val="28"/>
        </w:rPr>
        <w:t xml:space="preserve"> </w:t>
      </w:r>
      <w:r>
        <w:rPr>
          <w:sz w:val="28"/>
        </w:rPr>
        <w:t>rửa</w:t>
      </w:r>
      <w:r>
        <w:rPr>
          <w:spacing w:val="-2"/>
          <w:sz w:val="28"/>
        </w:rPr>
        <w:t xml:space="preserve"> </w:t>
      </w:r>
      <w:r>
        <w:rPr>
          <w:spacing w:val="-5"/>
          <w:sz w:val="28"/>
        </w:rPr>
        <w:t>tay</w:t>
      </w:r>
    </w:p>
    <w:p w14:paraId="7327DC47">
      <w:pPr>
        <w:pStyle w:val="8"/>
        <w:numPr>
          <w:ilvl w:val="1"/>
          <w:numId w:val="20"/>
        </w:numPr>
        <w:tabs>
          <w:tab w:val="left" w:pos="975"/>
        </w:tabs>
        <w:spacing w:before="60" w:after="0" w:line="240" w:lineRule="auto"/>
        <w:ind w:left="975" w:right="0" w:hanging="359"/>
        <w:jc w:val="left"/>
        <w:rPr>
          <w:sz w:val="28"/>
        </w:rPr>
      </w:pPr>
      <w:r>
        <w:rPr>
          <w:sz w:val="28"/>
        </w:rPr>
        <w:t xml:space="preserve">Khăn, giấy </w:t>
      </w:r>
      <w:r>
        <w:rPr>
          <w:spacing w:val="-4"/>
          <w:sz w:val="28"/>
        </w:rPr>
        <w:t>sạch</w:t>
      </w:r>
    </w:p>
    <w:p w14:paraId="4A8CE013">
      <w:pPr>
        <w:pStyle w:val="2"/>
        <w:numPr>
          <w:ilvl w:val="0"/>
          <w:numId w:val="20"/>
        </w:numPr>
        <w:tabs>
          <w:tab w:val="left" w:pos="893"/>
        </w:tabs>
        <w:spacing w:before="60" w:after="0" w:line="240" w:lineRule="auto"/>
        <w:ind w:left="893" w:right="0" w:hanging="280"/>
        <w:jc w:val="left"/>
      </w:pPr>
      <w:r>
        <w:t>Các</w:t>
      </w:r>
      <w:r>
        <w:rPr>
          <w:spacing w:val="-3"/>
        </w:rPr>
        <w:t xml:space="preserve"> </w:t>
      </w:r>
      <w:r>
        <w:t>bước</w:t>
      </w:r>
      <w:r>
        <w:rPr>
          <w:spacing w:val="-1"/>
        </w:rPr>
        <w:t xml:space="preserve"> </w:t>
      </w:r>
      <w:r>
        <w:t>rửa</w:t>
      </w:r>
      <w:r>
        <w:rPr>
          <w:spacing w:val="-1"/>
        </w:rPr>
        <w:t xml:space="preserve"> </w:t>
      </w:r>
      <w:r>
        <w:t>tay</w:t>
      </w:r>
      <w:r>
        <w:rPr>
          <w:spacing w:val="-1"/>
        </w:rPr>
        <w:t xml:space="preserve"> </w:t>
      </w:r>
      <w:r>
        <w:t>với</w:t>
      </w:r>
      <w:r>
        <w:rPr>
          <w:spacing w:val="-2"/>
        </w:rPr>
        <w:t xml:space="preserve"> </w:t>
      </w:r>
      <w:r>
        <w:t>xà</w:t>
      </w:r>
      <w:r>
        <w:rPr>
          <w:spacing w:val="-1"/>
        </w:rPr>
        <w:t xml:space="preserve"> </w:t>
      </w:r>
      <w:r>
        <w:t>phòng:</w:t>
      </w:r>
      <w:r>
        <w:rPr>
          <w:spacing w:val="-1"/>
        </w:rPr>
        <w:t xml:space="preserve"> </w:t>
      </w:r>
      <w:r>
        <w:t xml:space="preserve">6 </w:t>
      </w:r>
      <w:r>
        <w:rPr>
          <w:spacing w:val="-4"/>
        </w:rPr>
        <w:t>bước</w:t>
      </w:r>
    </w:p>
    <w:p w14:paraId="157649AD">
      <w:pPr>
        <w:pStyle w:val="8"/>
        <w:numPr>
          <w:ilvl w:val="1"/>
          <w:numId w:val="20"/>
        </w:numPr>
        <w:tabs>
          <w:tab w:val="left" w:pos="970"/>
        </w:tabs>
        <w:spacing w:before="60" w:after="0" w:line="240" w:lineRule="auto"/>
        <w:ind w:left="970" w:right="424" w:hanging="357"/>
        <w:jc w:val="left"/>
        <w:rPr>
          <w:sz w:val="28"/>
        </w:rPr>
      </w:pPr>
      <w:r>
        <w:rPr>
          <w:b/>
          <w:sz w:val="28"/>
        </w:rPr>
        <w:t>Bước</w:t>
      </w:r>
      <w:r>
        <w:rPr>
          <w:b/>
          <w:spacing w:val="25"/>
          <w:sz w:val="28"/>
        </w:rPr>
        <w:t xml:space="preserve"> </w:t>
      </w:r>
      <w:r>
        <w:rPr>
          <w:b/>
          <w:sz w:val="28"/>
        </w:rPr>
        <w:t>1:</w:t>
      </w:r>
      <w:r>
        <w:rPr>
          <w:b/>
          <w:spacing w:val="-2"/>
          <w:sz w:val="28"/>
        </w:rPr>
        <w:t xml:space="preserve"> </w:t>
      </w:r>
      <w:r>
        <w:rPr>
          <w:sz w:val="28"/>
        </w:rPr>
        <w:t>Làm</w:t>
      </w:r>
      <w:r>
        <w:rPr>
          <w:spacing w:val="24"/>
          <w:sz w:val="28"/>
        </w:rPr>
        <w:t xml:space="preserve"> </w:t>
      </w:r>
      <w:r>
        <w:rPr>
          <w:sz w:val="28"/>
        </w:rPr>
        <w:t>ướt</w:t>
      </w:r>
      <w:r>
        <w:rPr>
          <w:spacing w:val="24"/>
          <w:sz w:val="28"/>
        </w:rPr>
        <w:t xml:space="preserve"> </w:t>
      </w:r>
      <w:r>
        <w:rPr>
          <w:sz w:val="28"/>
        </w:rPr>
        <w:t>2</w:t>
      </w:r>
      <w:r>
        <w:rPr>
          <w:spacing w:val="24"/>
          <w:sz w:val="28"/>
        </w:rPr>
        <w:t xml:space="preserve"> </w:t>
      </w:r>
      <w:r>
        <w:rPr>
          <w:sz w:val="28"/>
        </w:rPr>
        <w:t>lòng</w:t>
      </w:r>
      <w:r>
        <w:rPr>
          <w:spacing w:val="24"/>
          <w:sz w:val="28"/>
        </w:rPr>
        <w:t xml:space="preserve"> </w:t>
      </w:r>
      <w:r>
        <w:rPr>
          <w:sz w:val="28"/>
        </w:rPr>
        <w:t>bàn</w:t>
      </w:r>
      <w:r>
        <w:rPr>
          <w:spacing w:val="24"/>
          <w:sz w:val="28"/>
        </w:rPr>
        <w:t xml:space="preserve"> </w:t>
      </w:r>
      <w:r>
        <w:rPr>
          <w:sz w:val="28"/>
        </w:rPr>
        <w:t>tay</w:t>
      </w:r>
      <w:r>
        <w:rPr>
          <w:spacing w:val="24"/>
          <w:sz w:val="28"/>
        </w:rPr>
        <w:t xml:space="preserve"> </w:t>
      </w:r>
      <w:r>
        <w:rPr>
          <w:sz w:val="28"/>
        </w:rPr>
        <w:t>bằng</w:t>
      </w:r>
      <w:r>
        <w:rPr>
          <w:spacing w:val="24"/>
          <w:sz w:val="28"/>
        </w:rPr>
        <w:t xml:space="preserve"> </w:t>
      </w:r>
      <w:r>
        <w:rPr>
          <w:sz w:val="28"/>
        </w:rPr>
        <w:t>nước.</w:t>
      </w:r>
      <w:r>
        <w:rPr>
          <w:spacing w:val="24"/>
          <w:sz w:val="28"/>
        </w:rPr>
        <w:t xml:space="preserve"> </w:t>
      </w:r>
      <w:r>
        <w:rPr>
          <w:sz w:val="28"/>
        </w:rPr>
        <w:t>Lấy</w:t>
      </w:r>
      <w:r>
        <w:rPr>
          <w:spacing w:val="24"/>
          <w:sz w:val="28"/>
        </w:rPr>
        <w:t xml:space="preserve"> </w:t>
      </w:r>
      <w:r>
        <w:rPr>
          <w:sz w:val="28"/>
        </w:rPr>
        <w:t>xà</w:t>
      </w:r>
      <w:r>
        <w:rPr>
          <w:spacing w:val="24"/>
          <w:sz w:val="28"/>
        </w:rPr>
        <w:t xml:space="preserve"> </w:t>
      </w:r>
      <w:r>
        <w:rPr>
          <w:sz w:val="28"/>
        </w:rPr>
        <w:t>phòng</w:t>
      </w:r>
      <w:r>
        <w:rPr>
          <w:spacing w:val="24"/>
          <w:sz w:val="28"/>
        </w:rPr>
        <w:t xml:space="preserve"> </w:t>
      </w:r>
      <w:r>
        <w:rPr>
          <w:sz w:val="28"/>
        </w:rPr>
        <w:t>và</w:t>
      </w:r>
      <w:r>
        <w:rPr>
          <w:spacing w:val="24"/>
          <w:sz w:val="28"/>
        </w:rPr>
        <w:t xml:space="preserve"> </w:t>
      </w:r>
      <w:r>
        <w:rPr>
          <w:sz w:val="28"/>
        </w:rPr>
        <w:t>chà</w:t>
      </w:r>
      <w:r>
        <w:rPr>
          <w:spacing w:val="24"/>
          <w:sz w:val="28"/>
        </w:rPr>
        <w:t xml:space="preserve"> </w:t>
      </w:r>
      <w:r>
        <w:rPr>
          <w:sz w:val="28"/>
        </w:rPr>
        <w:t>2</w:t>
      </w:r>
      <w:r>
        <w:rPr>
          <w:spacing w:val="24"/>
          <w:sz w:val="28"/>
        </w:rPr>
        <w:t xml:space="preserve"> </w:t>
      </w:r>
      <w:r>
        <w:rPr>
          <w:sz w:val="28"/>
        </w:rPr>
        <w:t>lòng bàn tay vào nhau</w:t>
      </w:r>
    </w:p>
    <w:p w14:paraId="601B937F">
      <w:pPr>
        <w:pStyle w:val="8"/>
        <w:numPr>
          <w:ilvl w:val="1"/>
          <w:numId w:val="20"/>
        </w:numPr>
        <w:tabs>
          <w:tab w:val="left" w:pos="969"/>
        </w:tabs>
        <w:spacing w:before="60" w:after="0" w:line="240" w:lineRule="auto"/>
        <w:ind w:left="969" w:right="0" w:hanging="356"/>
        <w:jc w:val="left"/>
        <w:rPr>
          <w:sz w:val="28"/>
        </w:rPr>
      </w:pPr>
      <w:r>
        <w:rPr>
          <w:b/>
          <w:sz w:val="28"/>
        </w:rPr>
        <w:t>Bước</w:t>
      </w:r>
      <w:r>
        <w:rPr>
          <w:b/>
          <w:spacing w:val="6"/>
          <w:sz w:val="28"/>
        </w:rPr>
        <w:t xml:space="preserve"> </w:t>
      </w:r>
      <w:r>
        <w:rPr>
          <w:b/>
          <w:sz w:val="28"/>
        </w:rPr>
        <w:t>2:</w:t>
      </w:r>
      <w:r>
        <w:rPr>
          <w:b/>
          <w:spacing w:val="-1"/>
          <w:sz w:val="28"/>
        </w:rPr>
        <w:t xml:space="preserve"> </w:t>
      </w:r>
      <w:r>
        <w:rPr>
          <w:sz w:val="28"/>
        </w:rPr>
        <w:t>Chà</w:t>
      </w:r>
      <w:r>
        <w:rPr>
          <w:spacing w:val="6"/>
          <w:sz w:val="28"/>
        </w:rPr>
        <w:t xml:space="preserve"> </w:t>
      </w:r>
      <w:r>
        <w:rPr>
          <w:sz w:val="28"/>
        </w:rPr>
        <w:t>lòng</w:t>
      </w:r>
      <w:r>
        <w:rPr>
          <w:spacing w:val="5"/>
          <w:sz w:val="28"/>
        </w:rPr>
        <w:t xml:space="preserve"> </w:t>
      </w:r>
      <w:r>
        <w:rPr>
          <w:sz w:val="28"/>
        </w:rPr>
        <w:t>bàn</w:t>
      </w:r>
      <w:r>
        <w:rPr>
          <w:spacing w:val="6"/>
          <w:sz w:val="28"/>
        </w:rPr>
        <w:t xml:space="preserve"> </w:t>
      </w:r>
      <w:r>
        <w:rPr>
          <w:sz w:val="28"/>
        </w:rPr>
        <w:t>tay</w:t>
      </w:r>
      <w:r>
        <w:rPr>
          <w:spacing w:val="5"/>
          <w:sz w:val="28"/>
        </w:rPr>
        <w:t xml:space="preserve"> </w:t>
      </w:r>
      <w:r>
        <w:rPr>
          <w:sz w:val="28"/>
        </w:rPr>
        <w:t>này</w:t>
      </w:r>
      <w:r>
        <w:rPr>
          <w:spacing w:val="5"/>
          <w:sz w:val="28"/>
        </w:rPr>
        <w:t xml:space="preserve"> </w:t>
      </w:r>
      <w:r>
        <w:rPr>
          <w:sz w:val="28"/>
        </w:rPr>
        <w:t>lên</w:t>
      </w:r>
      <w:r>
        <w:rPr>
          <w:spacing w:val="5"/>
          <w:sz w:val="28"/>
        </w:rPr>
        <w:t xml:space="preserve"> </w:t>
      </w:r>
      <w:r>
        <w:rPr>
          <w:sz w:val="28"/>
        </w:rPr>
        <w:t>mu</w:t>
      </w:r>
      <w:r>
        <w:rPr>
          <w:spacing w:val="6"/>
          <w:sz w:val="28"/>
        </w:rPr>
        <w:t xml:space="preserve"> </w:t>
      </w:r>
      <w:r>
        <w:rPr>
          <w:sz w:val="28"/>
        </w:rPr>
        <w:t>bàn</w:t>
      </w:r>
      <w:r>
        <w:rPr>
          <w:spacing w:val="5"/>
          <w:sz w:val="28"/>
        </w:rPr>
        <w:t xml:space="preserve"> </w:t>
      </w:r>
      <w:r>
        <w:rPr>
          <w:sz w:val="28"/>
        </w:rPr>
        <w:t>tay</w:t>
      </w:r>
      <w:r>
        <w:rPr>
          <w:spacing w:val="5"/>
          <w:sz w:val="28"/>
        </w:rPr>
        <w:t xml:space="preserve"> </w:t>
      </w:r>
      <w:r>
        <w:rPr>
          <w:sz w:val="28"/>
        </w:rPr>
        <w:t>và</w:t>
      </w:r>
      <w:r>
        <w:rPr>
          <w:spacing w:val="6"/>
          <w:sz w:val="28"/>
        </w:rPr>
        <w:t xml:space="preserve"> </w:t>
      </w:r>
      <w:r>
        <w:rPr>
          <w:sz w:val="28"/>
        </w:rPr>
        <w:t>kẽ</w:t>
      </w:r>
      <w:r>
        <w:rPr>
          <w:spacing w:val="7"/>
          <w:sz w:val="28"/>
        </w:rPr>
        <w:t xml:space="preserve"> </w:t>
      </w:r>
      <w:r>
        <w:rPr>
          <w:sz w:val="28"/>
        </w:rPr>
        <w:t>ngoài</w:t>
      </w:r>
      <w:r>
        <w:rPr>
          <w:spacing w:val="6"/>
          <w:sz w:val="28"/>
        </w:rPr>
        <w:t xml:space="preserve"> </w:t>
      </w:r>
      <w:r>
        <w:rPr>
          <w:sz w:val="28"/>
        </w:rPr>
        <w:t>các</w:t>
      </w:r>
      <w:r>
        <w:rPr>
          <w:spacing w:val="6"/>
          <w:sz w:val="28"/>
        </w:rPr>
        <w:t xml:space="preserve"> </w:t>
      </w:r>
      <w:r>
        <w:rPr>
          <w:sz w:val="28"/>
        </w:rPr>
        <w:t>ngón</w:t>
      </w:r>
      <w:r>
        <w:rPr>
          <w:spacing w:val="5"/>
          <w:sz w:val="28"/>
        </w:rPr>
        <w:t xml:space="preserve"> </w:t>
      </w:r>
      <w:r>
        <w:rPr>
          <w:sz w:val="28"/>
        </w:rPr>
        <w:t>tay</w:t>
      </w:r>
      <w:r>
        <w:rPr>
          <w:spacing w:val="6"/>
          <w:sz w:val="28"/>
        </w:rPr>
        <w:t xml:space="preserve"> </w:t>
      </w:r>
      <w:r>
        <w:rPr>
          <w:spacing w:val="-5"/>
          <w:sz w:val="28"/>
        </w:rPr>
        <w:t>của</w:t>
      </w:r>
    </w:p>
    <w:p w14:paraId="044814C4">
      <w:pPr>
        <w:pStyle w:val="6"/>
        <w:spacing w:before="0"/>
        <w:ind w:left="970" w:firstLine="0"/>
        <w:jc w:val="left"/>
      </w:pPr>
      <w:r>
        <w:t>bàn</w:t>
      </w:r>
      <w:r>
        <w:rPr>
          <w:spacing w:val="-2"/>
        </w:rPr>
        <w:t xml:space="preserve"> </w:t>
      </w:r>
      <w:r>
        <w:t>tay</w:t>
      </w:r>
      <w:r>
        <w:rPr>
          <w:spacing w:val="-1"/>
        </w:rPr>
        <w:t xml:space="preserve"> </w:t>
      </w:r>
      <w:r>
        <w:t>kia</w:t>
      </w:r>
      <w:r>
        <w:rPr>
          <w:spacing w:val="-2"/>
        </w:rPr>
        <w:t xml:space="preserve"> </w:t>
      </w:r>
      <w:r>
        <w:t>và</w:t>
      </w:r>
      <w:r>
        <w:rPr>
          <w:spacing w:val="-1"/>
        </w:rPr>
        <w:t xml:space="preserve"> </w:t>
      </w:r>
      <w:r>
        <w:t>ngược</w:t>
      </w:r>
      <w:r>
        <w:rPr>
          <w:spacing w:val="-2"/>
        </w:rPr>
        <w:t xml:space="preserve"> </w:t>
      </w:r>
      <w:r>
        <w:rPr>
          <w:spacing w:val="-4"/>
        </w:rPr>
        <w:t>lại.</w:t>
      </w:r>
    </w:p>
    <w:p w14:paraId="33CD47A9">
      <w:pPr>
        <w:pStyle w:val="8"/>
        <w:numPr>
          <w:ilvl w:val="1"/>
          <w:numId w:val="20"/>
        </w:numPr>
        <w:tabs>
          <w:tab w:val="left" w:pos="969"/>
        </w:tabs>
        <w:spacing w:before="60" w:after="0" w:line="240" w:lineRule="auto"/>
        <w:ind w:left="969" w:right="0" w:hanging="356"/>
        <w:jc w:val="left"/>
        <w:rPr>
          <w:sz w:val="28"/>
        </w:rPr>
      </w:pPr>
      <w:r>
        <w:rPr>
          <w:b/>
          <w:sz w:val="28"/>
        </w:rPr>
        <w:t>Bước</w:t>
      </w:r>
      <w:r>
        <w:rPr>
          <w:b/>
          <w:spacing w:val="-2"/>
          <w:sz w:val="28"/>
        </w:rPr>
        <w:t xml:space="preserve"> </w:t>
      </w:r>
      <w:r>
        <w:rPr>
          <w:b/>
          <w:sz w:val="28"/>
        </w:rPr>
        <w:t>3:</w:t>
      </w:r>
      <w:r>
        <w:rPr>
          <w:b/>
          <w:spacing w:val="-1"/>
          <w:sz w:val="28"/>
        </w:rPr>
        <w:t xml:space="preserve"> </w:t>
      </w:r>
      <w:r>
        <w:rPr>
          <w:sz w:val="28"/>
        </w:rPr>
        <w:t>Chà 2</w:t>
      </w:r>
      <w:r>
        <w:rPr>
          <w:spacing w:val="-1"/>
          <w:sz w:val="28"/>
        </w:rPr>
        <w:t xml:space="preserve"> </w:t>
      </w:r>
      <w:r>
        <w:rPr>
          <w:sz w:val="28"/>
        </w:rPr>
        <w:t>lòng bàn</w:t>
      </w:r>
      <w:r>
        <w:rPr>
          <w:spacing w:val="-1"/>
          <w:sz w:val="28"/>
        </w:rPr>
        <w:t xml:space="preserve"> </w:t>
      </w:r>
      <w:r>
        <w:rPr>
          <w:sz w:val="28"/>
        </w:rPr>
        <w:t>tay</w:t>
      </w:r>
      <w:r>
        <w:rPr>
          <w:spacing w:val="-1"/>
          <w:sz w:val="28"/>
        </w:rPr>
        <w:t xml:space="preserve"> </w:t>
      </w:r>
      <w:r>
        <w:rPr>
          <w:sz w:val="28"/>
        </w:rPr>
        <w:t>vào</w:t>
      </w:r>
      <w:r>
        <w:rPr>
          <w:spacing w:val="-1"/>
          <w:sz w:val="28"/>
        </w:rPr>
        <w:t xml:space="preserve"> </w:t>
      </w:r>
      <w:r>
        <w:rPr>
          <w:sz w:val="28"/>
        </w:rPr>
        <w:t>nhau,</w:t>
      </w:r>
      <w:r>
        <w:rPr>
          <w:spacing w:val="-1"/>
          <w:sz w:val="28"/>
        </w:rPr>
        <w:t xml:space="preserve"> </w:t>
      </w:r>
      <w:r>
        <w:rPr>
          <w:sz w:val="28"/>
        </w:rPr>
        <w:t>miết</w:t>
      </w:r>
      <w:r>
        <w:rPr>
          <w:spacing w:val="-1"/>
          <w:sz w:val="28"/>
        </w:rPr>
        <w:t xml:space="preserve"> </w:t>
      </w:r>
      <w:r>
        <w:rPr>
          <w:sz w:val="28"/>
        </w:rPr>
        <w:t>mạnh</w:t>
      </w:r>
      <w:r>
        <w:rPr>
          <w:spacing w:val="-1"/>
          <w:sz w:val="28"/>
        </w:rPr>
        <w:t xml:space="preserve"> </w:t>
      </w:r>
      <w:r>
        <w:rPr>
          <w:sz w:val="28"/>
        </w:rPr>
        <w:t>các</w:t>
      </w:r>
      <w:r>
        <w:rPr>
          <w:spacing w:val="-2"/>
          <w:sz w:val="28"/>
        </w:rPr>
        <w:t xml:space="preserve"> </w:t>
      </w:r>
      <w:r>
        <w:rPr>
          <w:sz w:val="28"/>
        </w:rPr>
        <w:t>kẽ</w:t>
      </w:r>
      <w:r>
        <w:rPr>
          <w:spacing w:val="-2"/>
          <w:sz w:val="28"/>
        </w:rPr>
        <w:t xml:space="preserve"> </w:t>
      </w:r>
      <w:r>
        <w:rPr>
          <w:sz w:val="28"/>
        </w:rPr>
        <w:t xml:space="preserve">ngón </w:t>
      </w:r>
      <w:r>
        <w:rPr>
          <w:spacing w:val="-4"/>
          <w:sz w:val="28"/>
        </w:rPr>
        <w:t>tay.</w:t>
      </w:r>
    </w:p>
    <w:p w14:paraId="65178A05">
      <w:pPr>
        <w:pStyle w:val="8"/>
        <w:numPr>
          <w:ilvl w:val="1"/>
          <w:numId w:val="20"/>
        </w:numPr>
        <w:tabs>
          <w:tab w:val="left" w:pos="969"/>
        </w:tabs>
        <w:spacing w:before="60" w:after="0" w:line="240" w:lineRule="auto"/>
        <w:ind w:left="969" w:right="0" w:hanging="356"/>
        <w:jc w:val="left"/>
        <w:rPr>
          <w:sz w:val="28"/>
        </w:rPr>
      </w:pPr>
      <w:r>
        <w:rPr>
          <w:b/>
          <w:sz w:val="28"/>
        </w:rPr>
        <w:t>Bước</w:t>
      </w:r>
      <w:r>
        <w:rPr>
          <w:b/>
          <w:spacing w:val="-2"/>
          <w:sz w:val="28"/>
        </w:rPr>
        <w:t xml:space="preserve"> </w:t>
      </w:r>
      <w:r>
        <w:rPr>
          <w:b/>
          <w:sz w:val="28"/>
        </w:rPr>
        <w:t>4:</w:t>
      </w:r>
      <w:r>
        <w:rPr>
          <w:b/>
          <w:spacing w:val="-1"/>
          <w:sz w:val="28"/>
        </w:rPr>
        <w:t xml:space="preserve"> </w:t>
      </w:r>
      <w:r>
        <w:rPr>
          <w:sz w:val="28"/>
        </w:rPr>
        <w:t>Chà mặt</w:t>
      </w:r>
      <w:r>
        <w:rPr>
          <w:spacing w:val="-1"/>
          <w:sz w:val="28"/>
        </w:rPr>
        <w:t xml:space="preserve"> </w:t>
      </w:r>
      <w:r>
        <w:rPr>
          <w:sz w:val="28"/>
        </w:rPr>
        <w:t>ngoài</w:t>
      </w:r>
      <w:r>
        <w:rPr>
          <w:spacing w:val="-2"/>
          <w:sz w:val="28"/>
        </w:rPr>
        <w:t xml:space="preserve"> </w:t>
      </w:r>
      <w:r>
        <w:rPr>
          <w:sz w:val="28"/>
        </w:rPr>
        <w:t>các</w:t>
      </w:r>
      <w:r>
        <w:rPr>
          <w:spacing w:val="-2"/>
          <w:sz w:val="28"/>
        </w:rPr>
        <w:t xml:space="preserve"> </w:t>
      </w:r>
      <w:r>
        <w:rPr>
          <w:sz w:val="28"/>
        </w:rPr>
        <w:t>ngón</w:t>
      </w:r>
      <w:r>
        <w:rPr>
          <w:spacing w:val="-1"/>
          <w:sz w:val="28"/>
        </w:rPr>
        <w:t xml:space="preserve"> </w:t>
      </w:r>
      <w:r>
        <w:rPr>
          <w:sz w:val="28"/>
        </w:rPr>
        <w:t>tay</w:t>
      </w:r>
      <w:r>
        <w:rPr>
          <w:spacing w:val="-1"/>
          <w:sz w:val="28"/>
        </w:rPr>
        <w:t xml:space="preserve"> </w:t>
      </w:r>
      <w:r>
        <w:rPr>
          <w:sz w:val="28"/>
        </w:rPr>
        <w:t>của</w:t>
      </w:r>
      <w:r>
        <w:rPr>
          <w:spacing w:val="-2"/>
          <w:sz w:val="28"/>
        </w:rPr>
        <w:t xml:space="preserve"> </w:t>
      </w:r>
      <w:r>
        <w:rPr>
          <w:sz w:val="28"/>
        </w:rPr>
        <w:t>bàn</w:t>
      </w:r>
      <w:r>
        <w:rPr>
          <w:spacing w:val="-1"/>
          <w:sz w:val="28"/>
        </w:rPr>
        <w:t xml:space="preserve"> </w:t>
      </w:r>
      <w:r>
        <w:rPr>
          <w:sz w:val="28"/>
        </w:rPr>
        <w:t>tay</w:t>
      </w:r>
      <w:r>
        <w:rPr>
          <w:spacing w:val="-1"/>
          <w:sz w:val="28"/>
        </w:rPr>
        <w:t xml:space="preserve"> </w:t>
      </w:r>
      <w:r>
        <w:rPr>
          <w:sz w:val="28"/>
        </w:rPr>
        <w:t>này</w:t>
      </w:r>
      <w:r>
        <w:rPr>
          <w:spacing w:val="-1"/>
          <w:sz w:val="28"/>
        </w:rPr>
        <w:t xml:space="preserve"> </w:t>
      </w:r>
      <w:r>
        <w:rPr>
          <w:sz w:val="28"/>
        </w:rPr>
        <w:t>vào</w:t>
      </w:r>
      <w:r>
        <w:rPr>
          <w:spacing w:val="1"/>
          <w:sz w:val="28"/>
        </w:rPr>
        <w:t xml:space="preserve"> </w:t>
      </w:r>
      <w:r>
        <w:rPr>
          <w:sz w:val="28"/>
        </w:rPr>
        <w:t>lòng</w:t>
      </w:r>
      <w:r>
        <w:rPr>
          <w:spacing w:val="-1"/>
          <w:sz w:val="28"/>
        </w:rPr>
        <w:t xml:space="preserve"> </w:t>
      </w:r>
      <w:r>
        <w:rPr>
          <w:sz w:val="28"/>
        </w:rPr>
        <w:t>bàn</w:t>
      </w:r>
      <w:r>
        <w:rPr>
          <w:spacing w:val="-1"/>
          <w:sz w:val="28"/>
        </w:rPr>
        <w:t xml:space="preserve"> </w:t>
      </w:r>
      <w:r>
        <w:rPr>
          <w:sz w:val="28"/>
        </w:rPr>
        <w:t xml:space="preserve">tay </w:t>
      </w:r>
      <w:r>
        <w:rPr>
          <w:spacing w:val="-4"/>
          <w:sz w:val="28"/>
        </w:rPr>
        <w:t>kia.</w:t>
      </w:r>
    </w:p>
    <w:p w14:paraId="57B1D896">
      <w:pPr>
        <w:pStyle w:val="8"/>
        <w:numPr>
          <w:ilvl w:val="1"/>
          <w:numId w:val="20"/>
        </w:numPr>
        <w:tabs>
          <w:tab w:val="left" w:pos="969"/>
        </w:tabs>
        <w:spacing w:before="60" w:after="0" w:line="240" w:lineRule="auto"/>
        <w:ind w:left="969" w:right="0" w:hanging="356"/>
        <w:jc w:val="left"/>
        <w:rPr>
          <w:sz w:val="28"/>
        </w:rPr>
      </w:pPr>
      <w:r>
        <w:rPr>
          <w:b/>
          <w:sz w:val="28"/>
        </w:rPr>
        <w:t>Bước</w:t>
      </w:r>
      <w:r>
        <w:rPr>
          <w:b/>
          <w:spacing w:val="-2"/>
          <w:sz w:val="28"/>
        </w:rPr>
        <w:t xml:space="preserve"> </w:t>
      </w:r>
      <w:r>
        <w:rPr>
          <w:b/>
          <w:sz w:val="28"/>
        </w:rPr>
        <w:t>5:</w:t>
      </w:r>
      <w:r>
        <w:rPr>
          <w:b/>
          <w:spacing w:val="-1"/>
          <w:sz w:val="28"/>
        </w:rPr>
        <w:t xml:space="preserve"> </w:t>
      </w:r>
      <w:r>
        <w:rPr>
          <w:sz w:val="28"/>
        </w:rPr>
        <w:t>Dùng</w:t>
      </w:r>
      <w:r>
        <w:rPr>
          <w:spacing w:val="-1"/>
          <w:sz w:val="28"/>
        </w:rPr>
        <w:t xml:space="preserve"> </w:t>
      </w:r>
      <w:r>
        <w:rPr>
          <w:sz w:val="28"/>
        </w:rPr>
        <w:t>bàn</w:t>
      </w:r>
      <w:r>
        <w:rPr>
          <w:spacing w:val="-1"/>
          <w:sz w:val="28"/>
        </w:rPr>
        <w:t xml:space="preserve"> </w:t>
      </w:r>
      <w:r>
        <w:rPr>
          <w:sz w:val="28"/>
        </w:rPr>
        <w:t>tay</w:t>
      </w:r>
      <w:r>
        <w:rPr>
          <w:spacing w:val="-1"/>
          <w:sz w:val="28"/>
        </w:rPr>
        <w:t xml:space="preserve"> </w:t>
      </w:r>
      <w:r>
        <w:rPr>
          <w:sz w:val="28"/>
        </w:rPr>
        <w:t>này</w:t>
      </w:r>
      <w:r>
        <w:rPr>
          <w:spacing w:val="-1"/>
          <w:sz w:val="28"/>
        </w:rPr>
        <w:t xml:space="preserve"> </w:t>
      </w:r>
      <w:r>
        <w:rPr>
          <w:sz w:val="28"/>
        </w:rPr>
        <w:t>xoay</w:t>
      </w:r>
      <w:r>
        <w:rPr>
          <w:spacing w:val="-1"/>
          <w:sz w:val="28"/>
        </w:rPr>
        <w:t xml:space="preserve"> </w:t>
      </w:r>
      <w:r>
        <w:rPr>
          <w:sz w:val="28"/>
        </w:rPr>
        <w:t>ngón</w:t>
      </w:r>
      <w:r>
        <w:rPr>
          <w:spacing w:val="-1"/>
          <w:sz w:val="28"/>
        </w:rPr>
        <w:t xml:space="preserve"> </w:t>
      </w:r>
      <w:r>
        <w:rPr>
          <w:sz w:val="28"/>
        </w:rPr>
        <w:t>cái</w:t>
      </w:r>
      <w:r>
        <w:rPr>
          <w:spacing w:val="-2"/>
          <w:sz w:val="28"/>
        </w:rPr>
        <w:t xml:space="preserve"> </w:t>
      </w:r>
      <w:r>
        <w:rPr>
          <w:sz w:val="28"/>
        </w:rPr>
        <w:t>của</w:t>
      </w:r>
      <w:r>
        <w:rPr>
          <w:spacing w:val="-2"/>
          <w:sz w:val="28"/>
        </w:rPr>
        <w:t xml:space="preserve"> </w:t>
      </w:r>
      <w:r>
        <w:rPr>
          <w:sz w:val="28"/>
        </w:rPr>
        <w:t>bàn tay</w:t>
      </w:r>
      <w:r>
        <w:rPr>
          <w:spacing w:val="-1"/>
          <w:sz w:val="28"/>
        </w:rPr>
        <w:t xml:space="preserve"> </w:t>
      </w:r>
      <w:r>
        <w:rPr>
          <w:sz w:val="28"/>
        </w:rPr>
        <w:t>kia</w:t>
      </w:r>
      <w:r>
        <w:rPr>
          <w:spacing w:val="-2"/>
          <w:sz w:val="28"/>
        </w:rPr>
        <w:t xml:space="preserve"> </w:t>
      </w:r>
      <w:r>
        <w:rPr>
          <w:sz w:val="28"/>
        </w:rPr>
        <w:t>và</w:t>
      </w:r>
      <w:r>
        <w:rPr>
          <w:spacing w:val="-1"/>
          <w:sz w:val="28"/>
        </w:rPr>
        <w:t xml:space="preserve"> </w:t>
      </w:r>
      <w:r>
        <w:rPr>
          <w:sz w:val="28"/>
        </w:rPr>
        <w:t>ngược</w:t>
      </w:r>
      <w:r>
        <w:rPr>
          <w:spacing w:val="-1"/>
          <w:sz w:val="28"/>
        </w:rPr>
        <w:t xml:space="preserve"> </w:t>
      </w:r>
      <w:r>
        <w:rPr>
          <w:spacing w:val="-4"/>
          <w:sz w:val="28"/>
        </w:rPr>
        <w:t>lại.</w:t>
      </w:r>
    </w:p>
    <w:p w14:paraId="04B8E95B">
      <w:pPr>
        <w:pStyle w:val="8"/>
        <w:numPr>
          <w:ilvl w:val="1"/>
          <w:numId w:val="20"/>
        </w:numPr>
        <w:tabs>
          <w:tab w:val="left" w:pos="970"/>
        </w:tabs>
        <w:spacing w:before="60" w:after="0" w:line="240" w:lineRule="auto"/>
        <w:ind w:left="970" w:right="424" w:hanging="357"/>
        <w:jc w:val="left"/>
        <w:rPr>
          <w:sz w:val="28"/>
        </w:rPr>
      </w:pPr>
      <w:r>
        <w:rPr>
          <w:b/>
          <w:sz w:val="28"/>
        </w:rPr>
        <w:t>Bước 6:</w:t>
      </w:r>
      <w:r>
        <w:rPr>
          <w:b/>
          <w:spacing w:val="-2"/>
          <w:sz w:val="28"/>
        </w:rPr>
        <w:t xml:space="preserve"> </w:t>
      </w:r>
      <w:r>
        <w:rPr>
          <w:sz w:val="28"/>
        </w:rPr>
        <w:t>Xoay các đầu ngón tay này vào lòng bàn tay kia và ngược lại. Rửa sạch tay dưới vòi nước và làm khô tay.</w:t>
      </w:r>
    </w:p>
    <w:p w14:paraId="361012C1">
      <w:pPr>
        <w:pStyle w:val="6"/>
        <w:spacing w:before="0"/>
        <w:ind w:left="0" w:firstLine="0"/>
        <w:jc w:val="left"/>
        <w:rPr>
          <w:sz w:val="20"/>
        </w:rPr>
      </w:pPr>
    </w:p>
    <w:p w14:paraId="31603AAC">
      <w:pPr>
        <w:pStyle w:val="6"/>
        <w:spacing w:before="78"/>
        <w:ind w:left="0" w:firstLine="0"/>
        <w:jc w:val="left"/>
        <w:rPr>
          <w:sz w:val="20"/>
        </w:rPr>
      </w:pPr>
      <w:r>
        <w:rPr>
          <w:sz w:val="20"/>
        </w:rPr>
        <w:drawing>
          <wp:anchor distT="0" distB="0" distL="0" distR="0" simplePos="0" relativeHeight="251667456" behindDoc="1" locked="0" layoutInCell="1" allowOverlap="1">
            <wp:simplePos x="0" y="0"/>
            <wp:positionH relativeFrom="page">
              <wp:posOffset>972185</wp:posOffset>
            </wp:positionH>
            <wp:positionV relativeFrom="paragraph">
              <wp:posOffset>210820</wp:posOffset>
            </wp:positionV>
            <wp:extent cx="5631815" cy="3238500"/>
            <wp:effectExtent l="0" t="0" r="0" b="0"/>
            <wp:wrapTopAndBottom/>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5631816" cy="3238500"/>
                    </a:xfrm>
                    <a:prstGeom prst="rect">
                      <a:avLst/>
                    </a:prstGeom>
                  </pic:spPr>
                </pic:pic>
              </a:graphicData>
            </a:graphic>
          </wp:anchor>
        </w:drawing>
      </w:r>
    </w:p>
    <w:sectPr>
      <w:type w:val="continuous"/>
      <w:pgSz w:w="11910" w:h="16840"/>
      <w:pgMar w:top="1040" w:right="708" w:bottom="280" w:left="127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E6F7">
    <w:pPr>
      <w:pStyle w:val="6"/>
      <w:spacing w:before="0" w:line="14" w:lineRule="auto"/>
      <w:ind w:left="0" w:firstLine="0"/>
      <w:jc w:val="left"/>
      <w:rPr>
        <w:sz w:val="20"/>
      </w:rPr>
    </w:pPr>
    <w:r>
      <w:rPr>
        <w:sz w:val="20"/>
      </w:rPr>
      <mc:AlternateContent>
        <mc:Choice Requires="wps">
          <w:drawing>
            <wp:anchor distT="0" distB="0" distL="0" distR="0" simplePos="0" relativeHeight="251662336" behindDoc="1" locked="0" layoutInCell="1" allowOverlap="1">
              <wp:simplePos x="0" y="0"/>
              <wp:positionH relativeFrom="page">
                <wp:posOffset>3884295</wp:posOffset>
              </wp:positionH>
              <wp:positionV relativeFrom="page">
                <wp:posOffset>353695</wp:posOffset>
              </wp:positionV>
              <wp:extent cx="165100" cy="194310"/>
              <wp:effectExtent l="0" t="0" r="0" b="0"/>
              <wp:wrapNone/>
              <wp:docPr id="6" name="Textbox 6"/>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16AC4B1E">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305.85pt;margin-top:27.85pt;height:15.3pt;width:13pt;mso-position-horizontal-relative:page;mso-position-vertical-relative:page;z-index:-251654144;mso-width-relative:page;mso-height-relative:page;" filled="f" stroked="f" coordsize="21600,21600" o:gfxdata="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Wt&#10;atgAAAAJAQAADwAAAAAAAAABACAAAAAiAAAAZHJzL2Rvd25yZXYueG1sUEsBAhQAFAAAAAgAh07i&#10;QEk6BEmwAQAAcwMAAA4AAAAAAAAAAQAgAAAAJwEAAGRycy9lMm9Eb2MueG1sUEsFBgAAAAAGAAYA&#10;WQEAAEkFAAAAAA==&#10;">
              <v:fill on="f" focussize="0,0"/>
              <v:stroke on="f"/>
              <v:imagedata o:title=""/>
              <o:lock v:ext="edit" aspectratio="f"/>
              <v:textbox inset="0mm,0mm,0mm,0mm">
                <w:txbxContent>
                  <w:p w14:paraId="16AC4B1E">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F293">
    <w:pPr>
      <w:pStyle w:val="6"/>
      <w:spacing w:before="0"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39BF">
    <w:pPr>
      <w:pStyle w:val="6"/>
      <w:spacing w:before="0" w:line="14" w:lineRule="auto"/>
      <w:ind w:left="0" w:firstLine="0"/>
      <w:jc w:val="left"/>
      <w:rPr>
        <w:sz w:val="20"/>
      </w:rPr>
    </w:pPr>
    <w:r>
      <w:rPr>
        <w:sz w:val="20"/>
      </w:rPr>
      <mc:AlternateContent>
        <mc:Choice Requires="wps">
          <w:drawing>
            <wp:anchor distT="0" distB="0" distL="0" distR="0" simplePos="0" relativeHeight="251663360" behindDoc="1" locked="0" layoutInCell="1" allowOverlap="1">
              <wp:simplePos x="0" y="0"/>
              <wp:positionH relativeFrom="page">
                <wp:posOffset>3848100</wp:posOffset>
              </wp:positionH>
              <wp:positionV relativeFrom="page">
                <wp:posOffset>353695</wp:posOffset>
              </wp:positionV>
              <wp:extent cx="165100" cy="194310"/>
              <wp:effectExtent l="0" t="0" r="0" b="0"/>
              <wp:wrapNone/>
              <wp:docPr id="14" name="Textbox 14"/>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642BDB6D">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left:303pt;margin-top:27.85pt;height:15.3pt;width:13pt;mso-position-horizontal-relative:page;mso-position-vertical-relative:page;z-index:-251653120;mso-width-relative:page;mso-height-relative:page;" filled="f" stroked="f" coordsize="21600,21600" o:gfxdata="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3QvK2AAAAAkBAAAPAAAAAAAAAAEAIAAAACIAAABkcnMvZG93bnJldi54bWxQSwECFAAUAAAACACH&#10;TuJAHH1LibIBAAB1AwAADgAAAAAAAAABACAAAAAnAQAAZHJzL2Uyb0RvYy54bWxQSwUGAAAAAAYA&#10;BgBZAQAASwUAAAAA&#10;">
              <v:fill on="f" focussize="0,0"/>
              <v:stroke on="f"/>
              <v:imagedata o:title=""/>
              <o:lock v:ext="edit" aspectratio="f"/>
              <v:textbox inset="0mm,0mm,0mm,0mm">
                <w:txbxContent>
                  <w:p w14:paraId="642BDB6D">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C6F5">
    <w:pPr>
      <w:pStyle w:val="6"/>
      <w:spacing w:before="0" w:line="14" w:lineRule="auto"/>
      <w:ind w:left="0" w:firstLine="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418C">
    <w:pPr>
      <w:pStyle w:val="6"/>
      <w:spacing w:before="0" w:line="14" w:lineRule="auto"/>
      <w:ind w:left="0" w:firstLine="0"/>
      <w:jc w:val="left"/>
      <w:rPr>
        <w:sz w:val="20"/>
      </w:rPr>
    </w:pPr>
    <w:r>
      <w:rPr>
        <w:sz w:val="20"/>
      </w:rPr>
      <mc:AlternateContent>
        <mc:Choice Requires="wps">
          <w:drawing>
            <wp:anchor distT="0" distB="0" distL="0" distR="0" simplePos="0" relativeHeight="251663360" behindDoc="1" locked="0" layoutInCell="1" allowOverlap="1">
              <wp:simplePos x="0" y="0"/>
              <wp:positionH relativeFrom="page">
                <wp:posOffset>3848100</wp:posOffset>
              </wp:positionH>
              <wp:positionV relativeFrom="page">
                <wp:posOffset>353695</wp:posOffset>
              </wp:positionV>
              <wp:extent cx="165100" cy="194310"/>
              <wp:effectExtent l="0" t="0" r="0" b="0"/>
              <wp:wrapNone/>
              <wp:docPr id="16" name="Textbox 16"/>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292E3C0B">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id="Textbox 16" o:spid="_x0000_s1026" o:spt="202" type="#_x0000_t202" style="position:absolute;left:0pt;margin-left:303pt;margin-top:27.85pt;height:15.3pt;width:13pt;mso-position-horizontal-relative:page;mso-position-vertical-relative:page;z-index:-251653120;mso-width-relative:page;mso-height-relative:page;" filled="f" stroked="f" coordsize="21600,21600" o:gfxdata="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zd&#10;C8rYAAAACQEAAA8AAAAAAAAAAQAgAAAAIgAAAGRycy9kb3ducmV2LnhtbFBLAQIUABQAAAAIAIdO&#10;4kDeVC/GsQEAAHUDAAAOAAAAAAAAAAEAIAAAACcBAABkcnMvZTJvRG9jLnhtbFBLBQYAAAAABgAG&#10;AFkBAABKBQAAAAA=&#10;">
              <v:fill on="f" focussize="0,0"/>
              <v:stroke on="f"/>
              <v:imagedata o:title=""/>
              <o:lock v:ext="edit" aspectratio="f"/>
              <v:textbox inset="0mm,0mm,0mm,0mm">
                <w:txbxContent>
                  <w:p w14:paraId="292E3C0B">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869A0">
    <w:pPr>
      <w:pStyle w:val="6"/>
      <w:spacing w:before="0"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426"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370" w:hanging="178"/>
      </w:pPr>
      <w:rPr>
        <w:rFonts w:hint="default"/>
        <w:lang w:val="vi" w:eastAsia="en-US" w:bidi="ar-SA"/>
      </w:rPr>
    </w:lvl>
    <w:lvl w:ilvl="2" w:tentative="0">
      <w:start w:val="0"/>
      <w:numFmt w:val="bullet"/>
      <w:lvlText w:val="•"/>
      <w:lvlJc w:val="left"/>
      <w:pPr>
        <w:ind w:left="2320" w:hanging="178"/>
      </w:pPr>
      <w:rPr>
        <w:rFonts w:hint="default"/>
        <w:lang w:val="vi" w:eastAsia="en-US" w:bidi="ar-SA"/>
      </w:rPr>
    </w:lvl>
    <w:lvl w:ilvl="3" w:tentative="0">
      <w:start w:val="0"/>
      <w:numFmt w:val="bullet"/>
      <w:lvlText w:val="•"/>
      <w:lvlJc w:val="left"/>
      <w:pPr>
        <w:ind w:left="3271" w:hanging="178"/>
      </w:pPr>
      <w:rPr>
        <w:rFonts w:hint="default"/>
        <w:lang w:val="vi" w:eastAsia="en-US" w:bidi="ar-SA"/>
      </w:rPr>
    </w:lvl>
    <w:lvl w:ilvl="4" w:tentative="0">
      <w:start w:val="0"/>
      <w:numFmt w:val="bullet"/>
      <w:lvlText w:val="•"/>
      <w:lvlJc w:val="left"/>
      <w:pPr>
        <w:ind w:left="4221" w:hanging="178"/>
      </w:pPr>
      <w:rPr>
        <w:rFonts w:hint="default"/>
        <w:lang w:val="vi" w:eastAsia="en-US" w:bidi="ar-SA"/>
      </w:rPr>
    </w:lvl>
    <w:lvl w:ilvl="5" w:tentative="0">
      <w:start w:val="0"/>
      <w:numFmt w:val="bullet"/>
      <w:lvlText w:val="•"/>
      <w:lvlJc w:val="left"/>
      <w:pPr>
        <w:ind w:left="5172" w:hanging="178"/>
      </w:pPr>
      <w:rPr>
        <w:rFonts w:hint="default"/>
        <w:lang w:val="vi" w:eastAsia="en-US" w:bidi="ar-SA"/>
      </w:rPr>
    </w:lvl>
    <w:lvl w:ilvl="6" w:tentative="0">
      <w:start w:val="0"/>
      <w:numFmt w:val="bullet"/>
      <w:lvlText w:val="•"/>
      <w:lvlJc w:val="left"/>
      <w:pPr>
        <w:ind w:left="6122" w:hanging="178"/>
      </w:pPr>
      <w:rPr>
        <w:rFonts w:hint="default"/>
        <w:lang w:val="vi" w:eastAsia="en-US" w:bidi="ar-SA"/>
      </w:rPr>
    </w:lvl>
    <w:lvl w:ilvl="7" w:tentative="0">
      <w:start w:val="0"/>
      <w:numFmt w:val="bullet"/>
      <w:lvlText w:val="•"/>
      <w:lvlJc w:val="left"/>
      <w:pPr>
        <w:ind w:left="7072" w:hanging="178"/>
      </w:pPr>
      <w:rPr>
        <w:rFonts w:hint="default"/>
        <w:lang w:val="vi" w:eastAsia="en-US" w:bidi="ar-SA"/>
      </w:rPr>
    </w:lvl>
    <w:lvl w:ilvl="8" w:tentative="0">
      <w:start w:val="0"/>
      <w:numFmt w:val="bullet"/>
      <w:lvlText w:val="•"/>
      <w:lvlJc w:val="left"/>
      <w:pPr>
        <w:ind w:left="8023" w:hanging="178"/>
      </w:pPr>
      <w:rPr>
        <w:rFonts w:hint="default"/>
        <w:lang w:val="vi" w:eastAsia="en-US" w:bidi="ar-SA"/>
      </w:rPr>
    </w:lvl>
  </w:abstractNum>
  <w:abstractNum w:abstractNumId="1">
    <w:nsid w:val="9C8AC8EF"/>
    <w:multiLevelType w:val="multilevel"/>
    <w:tmpl w:val="9C8AC8EF"/>
    <w:lvl w:ilvl="0" w:tentative="0">
      <w:start w:val="0"/>
      <w:numFmt w:val="bullet"/>
      <w:lvlText w:val="-"/>
      <w:lvlJc w:val="left"/>
      <w:pPr>
        <w:ind w:left="31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280" w:hanging="164"/>
      </w:pPr>
      <w:rPr>
        <w:rFonts w:hint="default"/>
        <w:lang w:val="vi" w:eastAsia="en-US" w:bidi="ar-SA"/>
      </w:rPr>
    </w:lvl>
    <w:lvl w:ilvl="2" w:tentative="0">
      <w:start w:val="0"/>
      <w:numFmt w:val="bullet"/>
      <w:lvlText w:val="•"/>
      <w:lvlJc w:val="left"/>
      <w:pPr>
        <w:ind w:left="2240" w:hanging="164"/>
      </w:pPr>
      <w:rPr>
        <w:rFonts w:hint="default"/>
        <w:lang w:val="vi" w:eastAsia="en-US" w:bidi="ar-SA"/>
      </w:rPr>
    </w:lvl>
    <w:lvl w:ilvl="3" w:tentative="0">
      <w:start w:val="0"/>
      <w:numFmt w:val="bullet"/>
      <w:lvlText w:val="•"/>
      <w:lvlJc w:val="left"/>
      <w:pPr>
        <w:ind w:left="3201" w:hanging="164"/>
      </w:pPr>
      <w:rPr>
        <w:rFonts w:hint="default"/>
        <w:lang w:val="vi" w:eastAsia="en-US" w:bidi="ar-SA"/>
      </w:rPr>
    </w:lvl>
    <w:lvl w:ilvl="4" w:tentative="0">
      <w:start w:val="0"/>
      <w:numFmt w:val="bullet"/>
      <w:lvlText w:val="•"/>
      <w:lvlJc w:val="left"/>
      <w:pPr>
        <w:ind w:left="4161" w:hanging="164"/>
      </w:pPr>
      <w:rPr>
        <w:rFonts w:hint="default"/>
        <w:lang w:val="vi" w:eastAsia="en-US" w:bidi="ar-SA"/>
      </w:rPr>
    </w:lvl>
    <w:lvl w:ilvl="5" w:tentative="0">
      <w:start w:val="0"/>
      <w:numFmt w:val="bullet"/>
      <w:lvlText w:val="•"/>
      <w:lvlJc w:val="left"/>
      <w:pPr>
        <w:ind w:left="5122" w:hanging="164"/>
      </w:pPr>
      <w:rPr>
        <w:rFonts w:hint="default"/>
        <w:lang w:val="vi" w:eastAsia="en-US" w:bidi="ar-SA"/>
      </w:rPr>
    </w:lvl>
    <w:lvl w:ilvl="6" w:tentative="0">
      <w:start w:val="0"/>
      <w:numFmt w:val="bullet"/>
      <w:lvlText w:val="•"/>
      <w:lvlJc w:val="left"/>
      <w:pPr>
        <w:ind w:left="6082" w:hanging="164"/>
      </w:pPr>
      <w:rPr>
        <w:rFonts w:hint="default"/>
        <w:lang w:val="vi" w:eastAsia="en-US" w:bidi="ar-SA"/>
      </w:rPr>
    </w:lvl>
    <w:lvl w:ilvl="7" w:tentative="0">
      <w:start w:val="0"/>
      <w:numFmt w:val="bullet"/>
      <w:lvlText w:val="•"/>
      <w:lvlJc w:val="left"/>
      <w:pPr>
        <w:ind w:left="7042" w:hanging="164"/>
      </w:pPr>
      <w:rPr>
        <w:rFonts w:hint="default"/>
        <w:lang w:val="vi" w:eastAsia="en-US" w:bidi="ar-SA"/>
      </w:rPr>
    </w:lvl>
    <w:lvl w:ilvl="8" w:tentative="0">
      <w:start w:val="0"/>
      <w:numFmt w:val="bullet"/>
      <w:lvlText w:val="•"/>
      <w:lvlJc w:val="left"/>
      <w:pPr>
        <w:ind w:left="8003" w:hanging="164"/>
      </w:pPr>
      <w:rPr>
        <w:rFonts w:hint="default"/>
        <w:lang w:val="vi" w:eastAsia="en-US" w:bidi="ar-SA"/>
      </w:rPr>
    </w:lvl>
  </w:abstractNum>
  <w:abstractNum w:abstractNumId="2">
    <w:nsid w:val="B5E306ED"/>
    <w:multiLevelType w:val="multilevel"/>
    <w:tmpl w:val="B5E306ED"/>
    <w:lvl w:ilvl="0" w:tentative="0">
      <w:start w:val="1"/>
      <w:numFmt w:val="decimal"/>
      <w:lvlText w:val="%1."/>
      <w:lvlJc w:val="left"/>
      <w:pPr>
        <w:ind w:left="1426"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1.%2."/>
      <w:lvlJc w:val="left"/>
      <w:pPr>
        <w:ind w:left="1625" w:hanging="490"/>
        <w:jc w:val="left"/>
      </w:pPr>
      <w:rPr>
        <w:rFonts w:hint="default"/>
        <w:spacing w:val="0"/>
        <w:w w:val="100"/>
        <w:lang w:val="vi" w:eastAsia="en-US" w:bidi="ar-SA"/>
      </w:rPr>
    </w:lvl>
    <w:lvl w:ilvl="2" w:tentative="0">
      <w:start w:val="0"/>
      <w:numFmt w:val="bullet"/>
      <w:lvlText w:val="-"/>
      <w:lvlJc w:val="left"/>
      <w:pPr>
        <w:ind w:left="1340" w:hanging="195"/>
      </w:pPr>
      <w:rPr>
        <w:rFonts w:hint="default" w:ascii="Times New Roman" w:hAnsi="Times New Roman" w:eastAsia="Times New Roman" w:cs="Times New Roman"/>
        <w:spacing w:val="0"/>
        <w:w w:val="100"/>
        <w:lang w:val="vi" w:eastAsia="en-US" w:bidi="ar-SA"/>
      </w:rPr>
    </w:lvl>
    <w:lvl w:ilvl="3" w:tentative="0">
      <w:start w:val="0"/>
      <w:numFmt w:val="bullet"/>
      <w:lvlText w:val="•"/>
      <w:lvlJc w:val="left"/>
      <w:pPr>
        <w:ind w:left="1620" w:hanging="195"/>
      </w:pPr>
      <w:rPr>
        <w:rFonts w:hint="default"/>
        <w:lang w:val="vi" w:eastAsia="en-US" w:bidi="ar-SA"/>
      </w:rPr>
    </w:lvl>
    <w:lvl w:ilvl="4" w:tentative="0">
      <w:start w:val="0"/>
      <w:numFmt w:val="bullet"/>
      <w:lvlText w:val="•"/>
      <w:lvlJc w:val="left"/>
      <w:pPr>
        <w:ind w:left="2806" w:hanging="195"/>
      </w:pPr>
      <w:rPr>
        <w:rFonts w:hint="default"/>
        <w:lang w:val="vi" w:eastAsia="en-US" w:bidi="ar-SA"/>
      </w:rPr>
    </w:lvl>
    <w:lvl w:ilvl="5" w:tentative="0">
      <w:start w:val="0"/>
      <w:numFmt w:val="bullet"/>
      <w:lvlText w:val="•"/>
      <w:lvlJc w:val="left"/>
      <w:pPr>
        <w:ind w:left="3992" w:hanging="195"/>
      </w:pPr>
      <w:rPr>
        <w:rFonts w:hint="default"/>
        <w:lang w:val="vi" w:eastAsia="en-US" w:bidi="ar-SA"/>
      </w:rPr>
    </w:lvl>
    <w:lvl w:ilvl="6" w:tentative="0">
      <w:start w:val="0"/>
      <w:numFmt w:val="bullet"/>
      <w:lvlText w:val="•"/>
      <w:lvlJc w:val="left"/>
      <w:pPr>
        <w:ind w:left="5178" w:hanging="195"/>
      </w:pPr>
      <w:rPr>
        <w:rFonts w:hint="default"/>
        <w:lang w:val="vi" w:eastAsia="en-US" w:bidi="ar-SA"/>
      </w:rPr>
    </w:lvl>
    <w:lvl w:ilvl="7" w:tentative="0">
      <w:start w:val="0"/>
      <w:numFmt w:val="bullet"/>
      <w:lvlText w:val="•"/>
      <w:lvlJc w:val="left"/>
      <w:pPr>
        <w:ind w:left="6365" w:hanging="195"/>
      </w:pPr>
      <w:rPr>
        <w:rFonts w:hint="default"/>
        <w:lang w:val="vi" w:eastAsia="en-US" w:bidi="ar-SA"/>
      </w:rPr>
    </w:lvl>
    <w:lvl w:ilvl="8" w:tentative="0">
      <w:start w:val="0"/>
      <w:numFmt w:val="bullet"/>
      <w:lvlText w:val="•"/>
      <w:lvlJc w:val="left"/>
      <w:pPr>
        <w:ind w:left="7551" w:hanging="195"/>
      </w:pPr>
      <w:rPr>
        <w:rFonts w:hint="default"/>
        <w:lang w:val="vi" w:eastAsia="en-US" w:bidi="ar-SA"/>
      </w:rPr>
    </w:lvl>
  </w:abstractNum>
  <w:abstractNum w:abstractNumId="3">
    <w:nsid w:val="BF205925"/>
    <w:multiLevelType w:val="multilevel"/>
    <w:tmpl w:val="BF205925"/>
    <w:lvl w:ilvl="0" w:tentative="0">
      <w:start w:val="1"/>
      <w:numFmt w:val="decimal"/>
      <w:lvlText w:val="%1."/>
      <w:lvlJc w:val="left"/>
      <w:pPr>
        <w:ind w:left="1426" w:hanging="280"/>
        <w:jc w:val="left"/>
      </w:pPr>
      <w:rPr>
        <w:rFonts w:hint="default"/>
        <w:spacing w:val="0"/>
        <w:w w:val="100"/>
        <w:lang w:val="vi" w:eastAsia="en-US" w:bidi="ar-SA"/>
      </w:rPr>
    </w:lvl>
    <w:lvl w:ilvl="1" w:tentative="0">
      <w:start w:val="0"/>
      <w:numFmt w:val="bullet"/>
      <w:lvlText w:val="-"/>
      <w:lvlJc w:val="left"/>
      <w:pPr>
        <w:ind w:left="426" w:hanging="174"/>
      </w:pPr>
      <w:rPr>
        <w:rFonts w:hint="default" w:ascii="Times New Roman" w:hAnsi="Times New Roman" w:eastAsia="Times New Roman" w:cs="Times New Roman"/>
        <w:spacing w:val="0"/>
        <w:w w:val="100"/>
        <w:lang w:val="vi" w:eastAsia="en-US" w:bidi="ar-SA"/>
      </w:rPr>
    </w:lvl>
    <w:lvl w:ilvl="2" w:tentative="0">
      <w:start w:val="0"/>
      <w:numFmt w:val="bullet"/>
      <w:lvlText w:val="•"/>
      <w:lvlJc w:val="left"/>
      <w:pPr>
        <w:ind w:left="2364" w:hanging="174"/>
      </w:pPr>
      <w:rPr>
        <w:rFonts w:hint="default"/>
        <w:lang w:val="vi" w:eastAsia="en-US" w:bidi="ar-SA"/>
      </w:rPr>
    </w:lvl>
    <w:lvl w:ilvl="3" w:tentative="0">
      <w:start w:val="0"/>
      <w:numFmt w:val="bullet"/>
      <w:lvlText w:val="•"/>
      <w:lvlJc w:val="left"/>
      <w:pPr>
        <w:ind w:left="3309" w:hanging="174"/>
      </w:pPr>
      <w:rPr>
        <w:rFonts w:hint="default"/>
        <w:lang w:val="vi" w:eastAsia="en-US" w:bidi="ar-SA"/>
      </w:rPr>
    </w:lvl>
    <w:lvl w:ilvl="4" w:tentative="0">
      <w:start w:val="0"/>
      <w:numFmt w:val="bullet"/>
      <w:lvlText w:val="•"/>
      <w:lvlJc w:val="left"/>
      <w:pPr>
        <w:ind w:left="4254" w:hanging="174"/>
      </w:pPr>
      <w:rPr>
        <w:rFonts w:hint="default"/>
        <w:lang w:val="vi" w:eastAsia="en-US" w:bidi="ar-SA"/>
      </w:rPr>
    </w:lvl>
    <w:lvl w:ilvl="5" w:tentative="0">
      <w:start w:val="0"/>
      <w:numFmt w:val="bullet"/>
      <w:lvlText w:val="•"/>
      <w:lvlJc w:val="left"/>
      <w:pPr>
        <w:ind w:left="5199" w:hanging="174"/>
      </w:pPr>
      <w:rPr>
        <w:rFonts w:hint="default"/>
        <w:lang w:val="vi" w:eastAsia="en-US" w:bidi="ar-SA"/>
      </w:rPr>
    </w:lvl>
    <w:lvl w:ilvl="6" w:tentative="0">
      <w:start w:val="0"/>
      <w:numFmt w:val="bullet"/>
      <w:lvlText w:val="•"/>
      <w:lvlJc w:val="left"/>
      <w:pPr>
        <w:ind w:left="6144" w:hanging="174"/>
      </w:pPr>
      <w:rPr>
        <w:rFonts w:hint="default"/>
        <w:lang w:val="vi" w:eastAsia="en-US" w:bidi="ar-SA"/>
      </w:rPr>
    </w:lvl>
    <w:lvl w:ilvl="7" w:tentative="0">
      <w:start w:val="0"/>
      <w:numFmt w:val="bullet"/>
      <w:lvlText w:val="•"/>
      <w:lvlJc w:val="left"/>
      <w:pPr>
        <w:ind w:left="7089" w:hanging="174"/>
      </w:pPr>
      <w:rPr>
        <w:rFonts w:hint="default"/>
        <w:lang w:val="vi" w:eastAsia="en-US" w:bidi="ar-SA"/>
      </w:rPr>
    </w:lvl>
    <w:lvl w:ilvl="8" w:tentative="0">
      <w:start w:val="0"/>
      <w:numFmt w:val="bullet"/>
      <w:lvlText w:val="•"/>
      <w:lvlJc w:val="left"/>
      <w:pPr>
        <w:ind w:left="8034" w:hanging="174"/>
      </w:pPr>
      <w:rPr>
        <w:rFonts w:hint="default"/>
        <w:lang w:val="vi" w:eastAsia="en-US" w:bidi="ar-SA"/>
      </w:rPr>
    </w:lvl>
  </w:abstractNum>
  <w:abstractNum w:abstractNumId="4">
    <w:nsid w:val="C8879AEF"/>
    <w:multiLevelType w:val="multilevel"/>
    <w:tmpl w:val="C8879AEF"/>
    <w:lvl w:ilvl="0" w:tentative="0">
      <w:start w:val="1"/>
      <w:numFmt w:val="upperRoman"/>
      <w:lvlText w:val="%1."/>
      <w:lvlJc w:val="left"/>
      <w:pPr>
        <w:ind w:left="1128"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2."/>
      <w:lvlJc w:val="left"/>
      <w:pPr>
        <w:ind w:left="313"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313" w:hanging="191"/>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3076" w:hanging="191"/>
      </w:pPr>
      <w:rPr>
        <w:rFonts w:hint="default"/>
        <w:lang w:val="vi" w:eastAsia="en-US" w:bidi="ar-SA"/>
      </w:rPr>
    </w:lvl>
    <w:lvl w:ilvl="4" w:tentative="0">
      <w:start w:val="0"/>
      <w:numFmt w:val="bullet"/>
      <w:lvlText w:val="•"/>
      <w:lvlJc w:val="left"/>
      <w:pPr>
        <w:ind w:left="4054" w:hanging="191"/>
      </w:pPr>
      <w:rPr>
        <w:rFonts w:hint="default"/>
        <w:lang w:val="vi" w:eastAsia="en-US" w:bidi="ar-SA"/>
      </w:rPr>
    </w:lvl>
    <w:lvl w:ilvl="5" w:tentative="0">
      <w:start w:val="0"/>
      <w:numFmt w:val="bullet"/>
      <w:lvlText w:val="•"/>
      <w:lvlJc w:val="left"/>
      <w:pPr>
        <w:ind w:left="5032" w:hanging="191"/>
      </w:pPr>
      <w:rPr>
        <w:rFonts w:hint="default"/>
        <w:lang w:val="vi" w:eastAsia="en-US" w:bidi="ar-SA"/>
      </w:rPr>
    </w:lvl>
    <w:lvl w:ilvl="6" w:tentative="0">
      <w:start w:val="0"/>
      <w:numFmt w:val="bullet"/>
      <w:lvlText w:val="•"/>
      <w:lvlJc w:val="left"/>
      <w:pPr>
        <w:ind w:left="6011" w:hanging="191"/>
      </w:pPr>
      <w:rPr>
        <w:rFonts w:hint="default"/>
        <w:lang w:val="vi" w:eastAsia="en-US" w:bidi="ar-SA"/>
      </w:rPr>
    </w:lvl>
    <w:lvl w:ilvl="7" w:tentative="0">
      <w:start w:val="0"/>
      <w:numFmt w:val="bullet"/>
      <w:lvlText w:val="•"/>
      <w:lvlJc w:val="left"/>
      <w:pPr>
        <w:ind w:left="6989" w:hanging="191"/>
      </w:pPr>
      <w:rPr>
        <w:rFonts w:hint="default"/>
        <w:lang w:val="vi" w:eastAsia="en-US" w:bidi="ar-SA"/>
      </w:rPr>
    </w:lvl>
    <w:lvl w:ilvl="8" w:tentative="0">
      <w:start w:val="0"/>
      <w:numFmt w:val="bullet"/>
      <w:lvlText w:val="•"/>
      <w:lvlJc w:val="left"/>
      <w:pPr>
        <w:ind w:left="7967" w:hanging="191"/>
      </w:pPr>
      <w:rPr>
        <w:rFonts w:hint="default"/>
        <w:lang w:val="vi" w:eastAsia="en-US" w:bidi="ar-SA"/>
      </w:rPr>
    </w:lvl>
  </w:abstractNum>
  <w:abstractNum w:abstractNumId="5">
    <w:nsid w:val="CF092B84"/>
    <w:multiLevelType w:val="multilevel"/>
    <w:tmpl w:val="CF092B84"/>
    <w:lvl w:ilvl="0" w:tentative="0">
      <w:start w:val="1"/>
      <w:numFmt w:val="decimal"/>
      <w:lvlText w:val="%1."/>
      <w:lvlJc w:val="left"/>
      <w:pPr>
        <w:ind w:left="1426"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363" w:hanging="218"/>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420" w:hanging="218"/>
      </w:pPr>
      <w:rPr>
        <w:rFonts w:hint="default"/>
        <w:lang w:val="vi" w:eastAsia="en-US" w:bidi="ar-SA"/>
      </w:rPr>
    </w:lvl>
    <w:lvl w:ilvl="3" w:tentative="0">
      <w:start w:val="0"/>
      <w:numFmt w:val="bullet"/>
      <w:lvlText w:val="•"/>
      <w:lvlJc w:val="left"/>
      <w:pPr>
        <w:ind w:left="2483" w:hanging="218"/>
      </w:pPr>
      <w:rPr>
        <w:rFonts w:hint="default"/>
        <w:lang w:val="vi" w:eastAsia="en-US" w:bidi="ar-SA"/>
      </w:rPr>
    </w:lvl>
    <w:lvl w:ilvl="4" w:tentative="0">
      <w:start w:val="0"/>
      <w:numFmt w:val="bullet"/>
      <w:lvlText w:val="•"/>
      <w:lvlJc w:val="left"/>
      <w:pPr>
        <w:ind w:left="3546" w:hanging="218"/>
      </w:pPr>
      <w:rPr>
        <w:rFonts w:hint="default"/>
        <w:lang w:val="vi" w:eastAsia="en-US" w:bidi="ar-SA"/>
      </w:rPr>
    </w:lvl>
    <w:lvl w:ilvl="5" w:tentative="0">
      <w:start w:val="0"/>
      <w:numFmt w:val="bullet"/>
      <w:lvlText w:val="•"/>
      <w:lvlJc w:val="left"/>
      <w:pPr>
        <w:ind w:left="4609" w:hanging="218"/>
      </w:pPr>
      <w:rPr>
        <w:rFonts w:hint="default"/>
        <w:lang w:val="vi" w:eastAsia="en-US" w:bidi="ar-SA"/>
      </w:rPr>
    </w:lvl>
    <w:lvl w:ilvl="6" w:tentative="0">
      <w:start w:val="0"/>
      <w:numFmt w:val="bullet"/>
      <w:lvlText w:val="•"/>
      <w:lvlJc w:val="left"/>
      <w:pPr>
        <w:ind w:left="5672" w:hanging="218"/>
      </w:pPr>
      <w:rPr>
        <w:rFonts w:hint="default"/>
        <w:lang w:val="vi" w:eastAsia="en-US" w:bidi="ar-SA"/>
      </w:rPr>
    </w:lvl>
    <w:lvl w:ilvl="7" w:tentative="0">
      <w:start w:val="0"/>
      <w:numFmt w:val="bullet"/>
      <w:lvlText w:val="•"/>
      <w:lvlJc w:val="left"/>
      <w:pPr>
        <w:ind w:left="6735" w:hanging="218"/>
      </w:pPr>
      <w:rPr>
        <w:rFonts w:hint="default"/>
        <w:lang w:val="vi" w:eastAsia="en-US" w:bidi="ar-SA"/>
      </w:rPr>
    </w:lvl>
    <w:lvl w:ilvl="8" w:tentative="0">
      <w:start w:val="0"/>
      <w:numFmt w:val="bullet"/>
      <w:lvlText w:val="•"/>
      <w:lvlJc w:val="left"/>
      <w:pPr>
        <w:ind w:left="7798" w:hanging="218"/>
      </w:pPr>
      <w:rPr>
        <w:rFonts w:hint="default"/>
        <w:lang w:val="vi" w:eastAsia="en-US" w:bidi="ar-SA"/>
      </w:rPr>
    </w:lvl>
  </w:abstractNum>
  <w:abstractNum w:abstractNumId="6">
    <w:nsid w:val="D7F9FE59"/>
    <w:multiLevelType w:val="multilevel"/>
    <w:tmpl w:val="D7F9FE59"/>
    <w:lvl w:ilvl="0" w:tentative="0">
      <w:start w:val="0"/>
      <w:numFmt w:val="bullet"/>
      <w:lvlText w:val="-"/>
      <w:lvlJc w:val="left"/>
      <w:pPr>
        <w:ind w:left="313" w:hanging="172"/>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280" w:hanging="172"/>
      </w:pPr>
      <w:rPr>
        <w:rFonts w:hint="default"/>
        <w:lang w:val="vi" w:eastAsia="en-US" w:bidi="ar-SA"/>
      </w:rPr>
    </w:lvl>
    <w:lvl w:ilvl="2" w:tentative="0">
      <w:start w:val="0"/>
      <w:numFmt w:val="bullet"/>
      <w:lvlText w:val="•"/>
      <w:lvlJc w:val="left"/>
      <w:pPr>
        <w:ind w:left="2240" w:hanging="172"/>
      </w:pPr>
      <w:rPr>
        <w:rFonts w:hint="default"/>
        <w:lang w:val="vi" w:eastAsia="en-US" w:bidi="ar-SA"/>
      </w:rPr>
    </w:lvl>
    <w:lvl w:ilvl="3" w:tentative="0">
      <w:start w:val="0"/>
      <w:numFmt w:val="bullet"/>
      <w:lvlText w:val="•"/>
      <w:lvlJc w:val="left"/>
      <w:pPr>
        <w:ind w:left="3201" w:hanging="172"/>
      </w:pPr>
      <w:rPr>
        <w:rFonts w:hint="default"/>
        <w:lang w:val="vi" w:eastAsia="en-US" w:bidi="ar-SA"/>
      </w:rPr>
    </w:lvl>
    <w:lvl w:ilvl="4" w:tentative="0">
      <w:start w:val="0"/>
      <w:numFmt w:val="bullet"/>
      <w:lvlText w:val="•"/>
      <w:lvlJc w:val="left"/>
      <w:pPr>
        <w:ind w:left="4161" w:hanging="172"/>
      </w:pPr>
      <w:rPr>
        <w:rFonts w:hint="default"/>
        <w:lang w:val="vi" w:eastAsia="en-US" w:bidi="ar-SA"/>
      </w:rPr>
    </w:lvl>
    <w:lvl w:ilvl="5" w:tentative="0">
      <w:start w:val="0"/>
      <w:numFmt w:val="bullet"/>
      <w:lvlText w:val="•"/>
      <w:lvlJc w:val="left"/>
      <w:pPr>
        <w:ind w:left="5122" w:hanging="172"/>
      </w:pPr>
      <w:rPr>
        <w:rFonts w:hint="default"/>
        <w:lang w:val="vi" w:eastAsia="en-US" w:bidi="ar-SA"/>
      </w:rPr>
    </w:lvl>
    <w:lvl w:ilvl="6" w:tentative="0">
      <w:start w:val="0"/>
      <w:numFmt w:val="bullet"/>
      <w:lvlText w:val="•"/>
      <w:lvlJc w:val="left"/>
      <w:pPr>
        <w:ind w:left="6082" w:hanging="172"/>
      </w:pPr>
      <w:rPr>
        <w:rFonts w:hint="default"/>
        <w:lang w:val="vi" w:eastAsia="en-US" w:bidi="ar-SA"/>
      </w:rPr>
    </w:lvl>
    <w:lvl w:ilvl="7" w:tentative="0">
      <w:start w:val="0"/>
      <w:numFmt w:val="bullet"/>
      <w:lvlText w:val="•"/>
      <w:lvlJc w:val="left"/>
      <w:pPr>
        <w:ind w:left="7042" w:hanging="172"/>
      </w:pPr>
      <w:rPr>
        <w:rFonts w:hint="default"/>
        <w:lang w:val="vi" w:eastAsia="en-US" w:bidi="ar-SA"/>
      </w:rPr>
    </w:lvl>
    <w:lvl w:ilvl="8" w:tentative="0">
      <w:start w:val="0"/>
      <w:numFmt w:val="bullet"/>
      <w:lvlText w:val="•"/>
      <w:lvlJc w:val="left"/>
      <w:pPr>
        <w:ind w:left="8003" w:hanging="172"/>
      </w:pPr>
      <w:rPr>
        <w:rFonts w:hint="default"/>
        <w:lang w:val="vi" w:eastAsia="en-US" w:bidi="ar-SA"/>
      </w:rPr>
    </w:lvl>
  </w:abstractNum>
  <w:abstractNum w:abstractNumId="7">
    <w:nsid w:val="DCBA6B53"/>
    <w:multiLevelType w:val="multilevel"/>
    <w:tmpl w:val="DCBA6B53"/>
    <w:lvl w:ilvl="0" w:tentative="0">
      <w:start w:val="0"/>
      <w:numFmt w:val="bullet"/>
      <w:lvlText w:val="-"/>
      <w:lvlJc w:val="left"/>
      <w:pPr>
        <w:ind w:left="31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280" w:hanging="164"/>
      </w:pPr>
      <w:rPr>
        <w:rFonts w:hint="default"/>
        <w:lang w:val="vi" w:eastAsia="en-US" w:bidi="ar-SA"/>
      </w:rPr>
    </w:lvl>
    <w:lvl w:ilvl="2" w:tentative="0">
      <w:start w:val="0"/>
      <w:numFmt w:val="bullet"/>
      <w:lvlText w:val="•"/>
      <w:lvlJc w:val="left"/>
      <w:pPr>
        <w:ind w:left="2240" w:hanging="164"/>
      </w:pPr>
      <w:rPr>
        <w:rFonts w:hint="default"/>
        <w:lang w:val="vi" w:eastAsia="en-US" w:bidi="ar-SA"/>
      </w:rPr>
    </w:lvl>
    <w:lvl w:ilvl="3" w:tentative="0">
      <w:start w:val="0"/>
      <w:numFmt w:val="bullet"/>
      <w:lvlText w:val="•"/>
      <w:lvlJc w:val="left"/>
      <w:pPr>
        <w:ind w:left="3201" w:hanging="164"/>
      </w:pPr>
      <w:rPr>
        <w:rFonts w:hint="default"/>
        <w:lang w:val="vi" w:eastAsia="en-US" w:bidi="ar-SA"/>
      </w:rPr>
    </w:lvl>
    <w:lvl w:ilvl="4" w:tentative="0">
      <w:start w:val="0"/>
      <w:numFmt w:val="bullet"/>
      <w:lvlText w:val="•"/>
      <w:lvlJc w:val="left"/>
      <w:pPr>
        <w:ind w:left="4161" w:hanging="164"/>
      </w:pPr>
      <w:rPr>
        <w:rFonts w:hint="default"/>
        <w:lang w:val="vi" w:eastAsia="en-US" w:bidi="ar-SA"/>
      </w:rPr>
    </w:lvl>
    <w:lvl w:ilvl="5" w:tentative="0">
      <w:start w:val="0"/>
      <w:numFmt w:val="bullet"/>
      <w:lvlText w:val="•"/>
      <w:lvlJc w:val="left"/>
      <w:pPr>
        <w:ind w:left="5122" w:hanging="164"/>
      </w:pPr>
      <w:rPr>
        <w:rFonts w:hint="default"/>
        <w:lang w:val="vi" w:eastAsia="en-US" w:bidi="ar-SA"/>
      </w:rPr>
    </w:lvl>
    <w:lvl w:ilvl="6" w:tentative="0">
      <w:start w:val="0"/>
      <w:numFmt w:val="bullet"/>
      <w:lvlText w:val="•"/>
      <w:lvlJc w:val="left"/>
      <w:pPr>
        <w:ind w:left="6082" w:hanging="164"/>
      </w:pPr>
      <w:rPr>
        <w:rFonts w:hint="default"/>
        <w:lang w:val="vi" w:eastAsia="en-US" w:bidi="ar-SA"/>
      </w:rPr>
    </w:lvl>
    <w:lvl w:ilvl="7" w:tentative="0">
      <w:start w:val="0"/>
      <w:numFmt w:val="bullet"/>
      <w:lvlText w:val="•"/>
      <w:lvlJc w:val="left"/>
      <w:pPr>
        <w:ind w:left="7042" w:hanging="164"/>
      </w:pPr>
      <w:rPr>
        <w:rFonts w:hint="default"/>
        <w:lang w:val="vi" w:eastAsia="en-US" w:bidi="ar-SA"/>
      </w:rPr>
    </w:lvl>
    <w:lvl w:ilvl="8" w:tentative="0">
      <w:start w:val="0"/>
      <w:numFmt w:val="bullet"/>
      <w:lvlText w:val="•"/>
      <w:lvlJc w:val="left"/>
      <w:pPr>
        <w:ind w:left="8003" w:hanging="164"/>
      </w:pPr>
      <w:rPr>
        <w:rFonts w:hint="default"/>
        <w:lang w:val="vi" w:eastAsia="en-US" w:bidi="ar-SA"/>
      </w:rPr>
    </w:lvl>
  </w:abstractNum>
  <w:abstractNum w:abstractNumId="8">
    <w:nsid w:val="F4B5D9F5"/>
    <w:multiLevelType w:val="multilevel"/>
    <w:tmpl w:val="F4B5D9F5"/>
    <w:lvl w:ilvl="0" w:tentative="0">
      <w:start w:val="1"/>
      <w:numFmt w:val="decimal"/>
      <w:lvlText w:val="%1."/>
      <w:lvlJc w:val="left"/>
      <w:pPr>
        <w:ind w:left="1160"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1.%2."/>
      <w:lvlJc w:val="left"/>
      <w:pPr>
        <w:ind w:left="1370" w:hanging="4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88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1160" w:hanging="164"/>
      </w:pPr>
      <w:rPr>
        <w:rFonts w:hint="default"/>
        <w:lang w:val="vi" w:eastAsia="en-US" w:bidi="ar-SA"/>
      </w:rPr>
    </w:lvl>
    <w:lvl w:ilvl="4" w:tentative="0">
      <w:start w:val="0"/>
      <w:numFmt w:val="bullet"/>
      <w:lvlText w:val="•"/>
      <w:lvlJc w:val="left"/>
      <w:pPr>
        <w:ind w:left="1380" w:hanging="164"/>
      </w:pPr>
      <w:rPr>
        <w:rFonts w:hint="default"/>
        <w:lang w:val="vi" w:eastAsia="en-US" w:bidi="ar-SA"/>
      </w:rPr>
    </w:lvl>
    <w:lvl w:ilvl="5" w:tentative="0">
      <w:start w:val="0"/>
      <w:numFmt w:val="bullet"/>
      <w:lvlText w:val="•"/>
      <w:lvlJc w:val="left"/>
      <w:pPr>
        <w:ind w:left="2804" w:hanging="164"/>
      </w:pPr>
      <w:rPr>
        <w:rFonts w:hint="default"/>
        <w:lang w:val="vi" w:eastAsia="en-US" w:bidi="ar-SA"/>
      </w:rPr>
    </w:lvl>
    <w:lvl w:ilvl="6" w:tentative="0">
      <w:start w:val="0"/>
      <w:numFmt w:val="bullet"/>
      <w:lvlText w:val="•"/>
      <w:lvlJc w:val="left"/>
      <w:pPr>
        <w:ind w:left="4228" w:hanging="164"/>
      </w:pPr>
      <w:rPr>
        <w:rFonts w:hint="default"/>
        <w:lang w:val="vi" w:eastAsia="en-US" w:bidi="ar-SA"/>
      </w:rPr>
    </w:lvl>
    <w:lvl w:ilvl="7" w:tentative="0">
      <w:start w:val="0"/>
      <w:numFmt w:val="bullet"/>
      <w:lvlText w:val="•"/>
      <w:lvlJc w:val="left"/>
      <w:pPr>
        <w:ind w:left="5652" w:hanging="164"/>
      </w:pPr>
      <w:rPr>
        <w:rFonts w:hint="default"/>
        <w:lang w:val="vi" w:eastAsia="en-US" w:bidi="ar-SA"/>
      </w:rPr>
    </w:lvl>
    <w:lvl w:ilvl="8" w:tentative="0">
      <w:start w:val="0"/>
      <w:numFmt w:val="bullet"/>
      <w:lvlText w:val="•"/>
      <w:lvlJc w:val="left"/>
      <w:pPr>
        <w:ind w:left="7076" w:hanging="164"/>
      </w:pPr>
      <w:rPr>
        <w:rFonts w:hint="default"/>
        <w:lang w:val="vi" w:eastAsia="en-US" w:bidi="ar-SA"/>
      </w:rPr>
    </w:lvl>
  </w:abstractNum>
  <w:abstractNum w:abstractNumId="9">
    <w:nsid w:val="0053208E"/>
    <w:multiLevelType w:val="multilevel"/>
    <w:tmpl w:val="0053208E"/>
    <w:lvl w:ilvl="0" w:tentative="0">
      <w:start w:val="1"/>
      <w:numFmt w:val="upperRoman"/>
      <w:lvlText w:val="%1."/>
      <w:lvlJc w:val="left"/>
      <w:pPr>
        <w:ind w:left="1377" w:hanging="232"/>
        <w:jc w:val="left"/>
      </w:pPr>
      <w:rPr>
        <w:rFonts w:hint="default"/>
        <w:spacing w:val="0"/>
        <w:w w:val="100"/>
        <w:lang w:val="vi" w:eastAsia="en-US" w:bidi="ar-SA"/>
      </w:rPr>
    </w:lvl>
    <w:lvl w:ilvl="1" w:tentative="0">
      <w:start w:val="0"/>
      <w:numFmt w:val="bullet"/>
      <w:lvlText w:val="-"/>
      <w:lvlJc w:val="left"/>
      <w:pPr>
        <w:ind w:left="426" w:hanging="18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2329" w:hanging="184"/>
      </w:pPr>
      <w:rPr>
        <w:rFonts w:hint="default"/>
        <w:lang w:val="vi" w:eastAsia="en-US" w:bidi="ar-SA"/>
      </w:rPr>
    </w:lvl>
    <w:lvl w:ilvl="3" w:tentative="0">
      <w:start w:val="0"/>
      <w:numFmt w:val="bullet"/>
      <w:lvlText w:val="•"/>
      <w:lvlJc w:val="left"/>
      <w:pPr>
        <w:ind w:left="3278" w:hanging="184"/>
      </w:pPr>
      <w:rPr>
        <w:rFonts w:hint="default"/>
        <w:lang w:val="vi" w:eastAsia="en-US" w:bidi="ar-SA"/>
      </w:rPr>
    </w:lvl>
    <w:lvl w:ilvl="4" w:tentative="0">
      <w:start w:val="0"/>
      <w:numFmt w:val="bullet"/>
      <w:lvlText w:val="•"/>
      <w:lvlJc w:val="left"/>
      <w:pPr>
        <w:ind w:left="4228" w:hanging="184"/>
      </w:pPr>
      <w:rPr>
        <w:rFonts w:hint="default"/>
        <w:lang w:val="vi" w:eastAsia="en-US" w:bidi="ar-SA"/>
      </w:rPr>
    </w:lvl>
    <w:lvl w:ilvl="5" w:tentative="0">
      <w:start w:val="0"/>
      <w:numFmt w:val="bullet"/>
      <w:lvlText w:val="•"/>
      <w:lvlJc w:val="left"/>
      <w:pPr>
        <w:ind w:left="5177" w:hanging="184"/>
      </w:pPr>
      <w:rPr>
        <w:rFonts w:hint="default"/>
        <w:lang w:val="vi" w:eastAsia="en-US" w:bidi="ar-SA"/>
      </w:rPr>
    </w:lvl>
    <w:lvl w:ilvl="6" w:tentative="0">
      <w:start w:val="0"/>
      <w:numFmt w:val="bullet"/>
      <w:lvlText w:val="•"/>
      <w:lvlJc w:val="left"/>
      <w:pPr>
        <w:ind w:left="6126" w:hanging="184"/>
      </w:pPr>
      <w:rPr>
        <w:rFonts w:hint="default"/>
        <w:lang w:val="vi" w:eastAsia="en-US" w:bidi="ar-SA"/>
      </w:rPr>
    </w:lvl>
    <w:lvl w:ilvl="7" w:tentative="0">
      <w:start w:val="0"/>
      <w:numFmt w:val="bullet"/>
      <w:lvlText w:val="•"/>
      <w:lvlJc w:val="left"/>
      <w:pPr>
        <w:ind w:left="7076" w:hanging="184"/>
      </w:pPr>
      <w:rPr>
        <w:rFonts w:hint="default"/>
        <w:lang w:val="vi" w:eastAsia="en-US" w:bidi="ar-SA"/>
      </w:rPr>
    </w:lvl>
    <w:lvl w:ilvl="8" w:tentative="0">
      <w:start w:val="0"/>
      <w:numFmt w:val="bullet"/>
      <w:lvlText w:val="•"/>
      <w:lvlJc w:val="left"/>
      <w:pPr>
        <w:ind w:left="8025" w:hanging="184"/>
      </w:pPr>
      <w:rPr>
        <w:rFonts w:hint="default"/>
        <w:lang w:val="vi" w:eastAsia="en-US" w:bidi="ar-SA"/>
      </w:rPr>
    </w:lvl>
  </w:abstractNum>
  <w:abstractNum w:abstractNumId="10">
    <w:nsid w:val="0248C179"/>
    <w:multiLevelType w:val="multilevel"/>
    <w:tmpl w:val="0248C179"/>
    <w:lvl w:ilvl="0" w:tentative="0">
      <w:start w:val="0"/>
      <w:numFmt w:val="bullet"/>
      <w:lvlText w:val="-"/>
      <w:lvlJc w:val="left"/>
      <w:pPr>
        <w:ind w:left="426" w:hanging="177"/>
      </w:pPr>
      <w:rPr>
        <w:rFonts w:hint="default" w:ascii="Times New Roman" w:hAnsi="Times New Roman" w:eastAsia="Times New Roman" w:cs="Times New Roman"/>
        <w:spacing w:val="0"/>
        <w:w w:val="100"/>
        <w:lang w:val="vi" w:eastAsia="en-US" w:bidi="ar-SA"/>
      </w:rPr>
    </w:lvl>
    <w:lvl w:ilvl="1" w:tentative="0">
      <w:start w:val="0"/>
      <w:numFmt w:val="bullet"/>
      <w:lvlText w:val="•"/>
      <w:lvlJc w:val="left"/>
      <w:pPr>
        <w:ind w:left="1370" w:hanging="177"/>
      </w:pPr>
      <w:rPr>
        <w:rFonts w:hint="default"/>
        <w:lang w:val="vi" w:eastAsia="en-US" w:bidi="ar-SA"/>
      </w:rPr>
    </w:lvl>
    <w:lvl w:ilvl="2" w:tentative="0">
      <w:start w:val="0"/>
      <w:numFmt w:val="bullet"/>
      <w:lvlText w:val="•"/>
      <w:lvlJc w:val="left"/>
      <w:pPr>
        <w:ind w:left="2320" w:hanging="177"/>
      </w:pPr>
      <w:rPr>
        <w:rFonts w:hint="default"/>
        <w:lang w:val="vi" w:eastAsia="en-US" w:bidi="ar-SA"/>
      </w:rPr>
    </w:lvl>
    <w:lvl w:ilvl="3" w:tentative="0">
      <w:start w:val="0"/>
      <w:numFmt w:val="bullet"/>
      <w:lvlText w:val="•"/>
      <w:lvlJc w:val="left"/>
      <w:pPr>
        <w:ind w:left="3271" w:hanging="177"/>
      </w:pPr>
      <w:rPr>
        <w:rFonts w:hint="default"/>
        <w:lang w:val="vi" w:eastAsia="en-US" w:bidi="ar-SA"/>
      </w:rPr>
    </w:lvl>
    <w:lvl w:ilvl="4" w:tentative="0">
      <w:start w:val="0"/>
      <w:numFmt w:val="bullet"/>
      <w:lvlText w:val="•"/>
      <w:lvlJc w:val="left"/>
      <w:pPr>
        <w:ind w:left="4221" w:hanging="177"/>
      </w:pPr>
      <w:rPr>
        <w:rFonts w:hint="default"/>
        <w:lang w:val="vi" w:eastAsia="en-US" w:bidi="ar-SA"/>
      </w:rPr>
    </w:lvl>
    <w:lvl w:ilvl="5" w:tentative="0">
      <w:start w:val="0"/>
      <w:numFmt w:val="bullet"/>
      <w:lvlText w:val="•"/>
      <w:lvlJc w:val="left"/>
      <w:pPr>
        <w:ind w:left="5172" w:hanging="177"/>
      </w:pPr>
      <w:rPr>
        <w:rFonts w:hint="default"/>
        <w:lang w:val="vi" w:eastAsia="en-US" w:bidi="ar-SA"/>
      </w:rPr>
    </w:lvl>
    <w:lvl w:ilvl="6" w:tentative="0">
      <w:start w:val="0"/>
      <w:numFmt w:val="bullet"/>
      <w:lvlText w:val="•"/>
      <w:lvlJc w:val="left"/>
      <w:pPr>
        <w:ind w:left="6122" w:hanging="177"/>
      </w:pPr>
      <w:rPr>
        <w:rFonts w:hint="default"/>
        <w:lang w:val="vi" w:eastAsia="en-US" w:bidi="ar-SA"/>
      </w:rPr>
    </w:lvl>
    <w:lvl w:ilvl="7" w:tentative="0">
      <w:start w:val="0"/>
      <w:numFmt w:val="bullet"/>
      <w:lvlText w:val="•"/>
      <w:lvlJc w:val="left"/>
      <w:pPr>
        <w:ind w:left="7072" w:hanging="177"/>
      </w:pPr>
      <w:rPr>
        <w:rFonts w:hint="default"/>
        <w:lang w:val="vi" w:eastAsia="en-US" w:bidi="ar-SA"/>
      </w:rPr>
    </w:lvl>
    <w:lvl w:ilvl="8" w:tentative="0">
      <w:start w:val="0"/>
      <w:numFmt w:val="bullet"/>
      <w:lvlText w:val="•"/>
      <w:lvlJc w:val="left"/>
      <w:pPr>
        <w:ind w:left="8023" w:hanging="177"/>
      </w:pPr>
      <w:rPr>
        <w:rFonts w:hint="default"/>
        <w:lang w:val="vi" w:eastAsia="en-US" w:bidi="ar-SA"/>
      </w:rPr>
    </w:lvl>
  </w:abstractNum>
  <w:abstractNum w:abstractNumId="11">
    <w:nsid w:val="03D62ECE"/>
    <w:multiLevelType w:val="multilevel"/>
    <w:tmpl w:val="03D62ECE"/>
    <w:lvl w:ilvl="0" w:tentative="0">
      <w:start w:val="0"/>
      <w:numFmt w:val="bullet"/>
      <w:lvlText w:val="-"/>
      <w:lvlJc w:val="left"/>
      <w:pPr>
        <w:ind w:left="426" w:hanging="173"/>
      </w:pPr>
      <w:rPr>
        <w:rFonts w:hint="default" w:ascii="Times New Roman" w:hAnsi="Times New Roman" w:eastAsia="Times New Roman" w:cs="Times New Roman"/>
        <w:spacing w:val="0"/>
        <w:w w:val="100"/>
        <w:lang w:val="vi" w:eastAsia="en-US" w:bidi="ar-SA"/>
      </w:rPr>
    </w:lvl>
    <w:lvl w:ilvl="1" w:tentative="0">
      <w:start w:val="0"/>
      <w:numFmt w:val="bullet"/>
      <w:lvlText w:val="•"/>
      <w:lvlJc w:val="left"/>
      <w:pPr>
        <w:ind w:left="1370" w:hanging="173"/>
      </w:pPr>
      <w:rPr>
        <w:rFonts w:hint="default"/>
        <w:lang w:val="vi" w:eastAsia="en-US" w:bidi="ar-SA"/>
      </w:rPr>
    </w:lvl>
    <w:lvl w:ilvl="2" w:tentative="0">
      <w:start w:val="0"/>
      <w:numFmt w:val="bullet"/>
      <w:lvlText w:val="•"/>
      <w:lvlJc w:val="left"/>
      <w:pPr>
        <w:ind w:left="2320" w:hanging="173"/>
      </w:pPr>
      <w:rPr>
        <w:rFonts w:hint="default"/>
        <w:lang w:val="vi" w:eastAsia="en-US" w:bidi="ar-SA"/>
      </w:rPr>
    </w:lvl>
    <w:lvl w:ilvl="3" w:tentative="0">
      <w:start w:val="0"/>
      <w:numFmt w:val="bullet"/>
      <w:lvlText w:val="•"/>
      <w:lvlJc w:val="left"/>
      <w:pPr>
        <w:ind w:left="3271" w:hanging="173"/>
      </w:pPr>
      <w:rPr>
        <w:rFonts w:hint="default"/>
        <w:lang w:val="vi" w:eastAsia="en-US" w:bidi="ar-SA"/>
      </w:rPr>
    </w:lvl>
    <w:lvl w:ilvl="4" w:tentative="0">
      <w:start w:val="0"/>
      <w:numFmt w:val="bullet"/>
      <w:lvlText w:val="•"/>
      <w:lvlJc w:val="left"/>
      <w:pPr>
        <w:ind w:left="4221" w:hanging="173"/>
      </w:pPr>
      <w:rPr>
        <w:rFonts w:hint="default"/>
        <w:lang w:val="vi" w:eastAsia="en-US" w:bidi="ar-SA"/>
      </w:rPr>
    </w:lvl>
    <w:lvl w:ilvl="5" w:tentative="0">
      <w:start w:val="0"/>
      <w:numFmt w:val="bullet"/>
      <w:lvlText w:val="•"/>
      <w:lvlJc w:val="left"/>
      <w:pPr>
        <w:ind w:left="5172" w:hanging="173"/>
      </w:pPr>
      <w:rPr>
        <w:rFonts w:hint="default"/>
        <w:lang w:val="vi" w:eastAsia="en-US" w:bidi="ar-SA"/>
      </w:rPr>
    </w:lvl>
    <w:lvl w:ilvl="6" w:tentative="0">
      <w:start w:val="0"/>
      <w:numFmt w:val="bullet"/>
      <w:lvlText w:val="•"/>
      <w:lvlJc w:val="left"/>
      <w:pPr>
        <w:ind w:left="6122" w:hanging="173"/>
      </w:pPr>
      <w:rPr>
        <w:rFonts w:hint="default"/>
        <w:lang w:val="vi" w:eastAsia="en-US" w:bidi="ar-SA"/>
      </w:rPr>
    </w:lvl>
    <w:lvl w:ilvl="7" w:tentative="0">
      <w:start w:val="0"/>
      <w:numFmt w:val="bullet"/>
      <w:lvlText w:val="•"/>
      <w:lvlJc w:val="left"/>
      <w:pPr>
        <w:ind w:left="7072" w:hanging="173"/>
      </w:pPr>
      <w:rPr>
        <w:rFonts w:hint="default"/>
        <w:lang w:val="vi" w:eastAsia="en-US" w:bidi="ar-SA"/>
      </w:rPr>
    </w:lvl>
    <w:lvl w:ilvl="8" w:tentative="0">
      <w:start w:val="0"/>
      <w:numFmt w:val="bullet"/>
      <w:lvlText w:val="•"/>
      <w:lvlJc w:val="left"/>
      <w:pPr>
        <w:ind w:left="8023" w:hanging="173"/>
      </w:pPr>
      <w:rPr>
        <w:rFonts w:hint="default"/>
        <w:lang w:val="vi" w:eastAsia="en-US" w:bidi="ar-SA"/>
      </w:rPr>
    </w:lvl>
  </w:abstractNum>
  <w:abstractNum w:abstractNumId="12">
    <w:nsid w:val="2470EC97"/>
    <w:multiLevelType w:val="multilevel"/>
    <w:tmpl w:val="2470EC97"/>
    <w:lvl w:ilvl="0" w:tentative="0">
      <w:start w:val="0"/>
      <w:numFmt w:val="bullet"/>
      <w:lvlText w:val="-"/>
      <w:lvlJc w:val="left"/>
      <w:pPr>
        <w:ind w:left="313" w:hanging="177"/>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280" w:hanging="177"/>
      </w:pPr>
      <w:rPr>
        <w:rFonts w:hint="default"/>
        <w:lang w:val="vi" w:eastAsia="en-US" w:bidi="ar-SA"/>
      </w:rPr>
    </w:lvl>
    <w:lvl w:ilvl="2" w:tentative="0">
      <w:start w:val="0"/>
      <w:numFmt w:val="bullet"/>
      <w:lvlText w:val="•"/>
      <w:lvlJc w:val="left"/>
      <w:pPr>
        <w:ind w:left="2240" w:hanging="177"/>
      </w:pPr>
      <w:rPr>
        <w:rFonts w:hint="default"/>
        <w:lang w:val="vi" w:eastAsia="en-US" w:bidi="ar-SA"/>
      </w:rPr>
    </w:lvl>
    <w:lvl w:ilvl="3" w:tentative="0">
      <w:start w:val="0"/>
      <w:numFmt w:val="bullet"/>
      <w:lvlText w:val="•"/>
      <w:lvlJc w:val="left"/>
      <w:pPr>
        <w:ind w:left="3201" w:hanging="177"/>
      </w:pPr>
      <w:rPr>
        <w:rFonts w:hint="default"/>
        <w:lang w:val="vi" w:eastAsia="en-US" w:bidi="ar-SA"/>
      </w:rPr>
    </w:lvl>
    <w:lvl w:ilvl="4" w:tentative="0">
      <w:start w:val="0"/>
      <w:numFmt w:val="bullet"/>
      <w:lvlText w:val="•"/>
      <w:lvlJc w:val="left"/>
      <w:pPr>
        <w:ind w:left="4161" w:hanging="177"/>
      </w:pPr>
      <w:rPr>
        <w:rFonts w:hint="default"/>
        <w:lang w:val="vi" w:eastAsia="en-US" w:bidi="ar-SA"/>
      </w:rPr>
    </w:lvl>
    <w:lvl w:ilvl="5" w:tentative="0">
      <w:start w:val="0"/>
      <w:numFmt w:val="bullet"/>
      <w:lvlText w:val="•"/>
      <w:lvlJc w:val="left"/>
      <w:pPr>
        <w:ind w:left="5122" w:hanging="177"/>
      </w:pPr>
      <w:rPr>
        <w:rFonts w:hint="default"/>
        <w:lang w:val="vi" w:eastAsia="en-US" w:bidi="ar-SA"/>
      </w:rPr>
    </w:lvl>
    <w:lvl w:ilvl="6" w:tentative="0">
      <w:start w:val="0"/>
      <w:numFmt w:val="bullet"/>
      <w:lvlText w:val="•"/>
      <w:lvlJc w:val="left"/>
      <w:pPr>
        <w:ind w:left="6082" w:hanging="177"/>
      </w:pPr>
      <w:rPr>
        <w:rFonts w:hint="default"/>
        <w:lang w:val="vi" w:eastAsia="en-US" w:bidi="ar-SA"/>
      </w:rPr>
    </w:lvl>
    <w:lvl w:ilvl="7" w:tentative="0">
      <w:start w:val="0"/>
      <w:numFmt w:val="bullet"/>
      <w:lvlText w:val="•"/>
      <w:lvlJc w:val="left"/>
      <w:pPr>
        <w:ind w:left="7042" w:hanging="177"/>
      </w:pPr>
      <w:rPr>
        <w:rFonts w:hint="default"/>
        <w:lang w:val="vi" w:eastAsia="en-US" w:bidi="ar-SA"/>
      </w:rPr>
    </w:lvl>
    <w:lvl w:ilvl="8" w:tentative="0">
      <w:start w:val="0"/>
      <w:numFmt w:val="bullet"/>
      <w:lvlText w:val="•"/>
      <w:lvlJc w:val="left"/>
      <w:pPr>
        <w:ind w:left="8003" w:hanging="177"/>
      </w:pPr>
      <w:rPr>
        <w:rFonts w:hint="default"/>
        <w:lang w:val="vi" w:eastAsia="en-US" w:bidi="ar-SA"/>
      </w:rPr>
    </w:lvl>
  </w:abstractNum>
  <w:abstractNum w:abstractNumId="13">
    <w:nsid w:val="25B654F3"/>
    <w:multiLevelType w:val="multilevel"/>
    <w:tmpl w:val="25B654F3"/>
    <w:lvl w:ilvl="0" w:tentative="0">
      <w:start w:val="0"/>
      <w:numFmt w:val="bullet"/>
      <w:lvlText w:val="-"/>
      <w:lvlJc w:val="left"/>
      <w:pPr>
        <w:ind w:left="426" w:hanging="171"/>
      </w:pPr>
      <w:rPr>
        <w:rFonts w:hint="default" w:ascii="Times New Roman" w:hAnsi="Times New Roman" w:eastAsia="Times New Roman" w:cs="Times New Roman"/>
        <w:spacing w:val="0"/>
        <w:w w:val="100"/>
        <w:lang w:val="vi" w:eastAsia="en-US" w:bidi="ar-SA"/>
      </w:rPr>
    </w:lvl>
    <w:lvl w:ilvl="1" w:tentative="0">
      <w:start w:val="0"/>
      <w:numFmt w:val="bullet"/>
      <w:lvlText w:val="•"/>
      <w:lvlJc w:val="left"/>
      <w:pPr>
        <w:ind w:left="1370" w:hanging="171"/>
      </w:pPr>
      <w:rPr>
        <w:rFonts w:hint="default"/>
        <w:lang w:val="vi" w:eastAsia="en-US" w:bidi="ar-SA"/>
      </w:rPr>
    </w:lvl>
    <w:lvl w:ilvl="2" w:tentative="0">
      <w:start w:val="0"/>
      <w:numFmt w:val="bullet"/>
      <w:lvlText w:val="•"/>
      <w:lvlJc w:val="left"/>
      <w:pPr>
        <w:ind w:left="2320" w:hanging="171"/>
      </w:pPr>
      <w:rPr>
        <w:rFonts w:hint="default"/>
        <w:lang w:val="vi" w:eastAsia="en-US" w:bidi="ar-SA"/>
      </w:rPr>
    </w:lvl>
    <w:lvl w:ilvl="3" w:tentative="0">
      <w:start w:val="0"/>
      <w:numFmt w:val="bullet"/>
      <w:lvlText w:val="•"/>
      <w:lvlJc w:val="left"/>
      <w:pPr>
        <w:ind w:left="3271" w:hanging="171"/>
      </w:pPr>
      <w:rPr>
        <w:rFonts w:hint="default"/>
        <w:lang w:val="vi" w:eastAsia="en-US" w:bidi="ar-SA"/>
      </w:rPr>
    </w:lvl>
    <w:lvl w:ilvl="4" w:tentative="0">
      <w:start w:val="0"/>
      <w:numFmt w:val="bullet"/>
      <w:lvlText w:val="•"/>
      <w:lvlJc w:val="left"/>
      <w:pPr>
        <w:ind w:left="4221" w:hanging="171"/>
      </w:pPr>
      <w:rPr>
        <w:rFonts w:hint="default"/>
        <w:lang w:val="vi" w:eastAsia="en-US" w:bidi="ar-SA"/>
      </w:rPr>
    </w:lvl>
    <w:lvl w:ilvl="5" w:tentative="0">
      <w:start w:val="0"/>
      <w:numFmt w:val="bullet"/>
      <w:lvlText w:val="•"/>
      <w:lvlJc w:val="left"/>
      <w:pPr>
        <w:ind w:left="5172" w:hanging="171"/>
      </w:pPr>
      <w:rPr>
        <w:rFonts w:hint="default"/>
        <w:lang w:val="vi" w:eastAsia="en-US" w:bidi="ar-SA"/>
      </w:rPr>
    </w:lvl>
    <w:lvl w:ilvl="6" w:tentative="0">
      <w:start w:val="0"/>
      <w:numFmt w:val="bullet"/>
      <w:lvlText w:val="•"/>
      <w:lvlJc w:val="left"/>
      <w:pPr>
        <w:ind w:left="6122" w:hanging="171"/>
      </w:pPr>
      <w:rPr>
        <w:rFonts w:hint="default"/>
        <w:lang w:val="vi" w:eastAsia="en-US" w:bidi="ar-SA"/>
      </w:rPr>
    </w:lvl>
    <w:lvl w:ilvl="7" w:tentative="0">
      <w:start w:val="0"/>
      <w:numFmt w:val="bullet"/>
      <w:lvlText w:val="•"/>
      <w:lvlJc w:val="left"/>
      <w:pPr>
        <w:ind w:left="7072" w:hanging="171"/>
      </w:pPr>
      <w:rPr>
        <w:rFonts w:hint="default"/>
        <w:lang w:val="vi" w:eastAsia="en-US" w:bidi="ar-SA"/>
      </w:rPr>
    </w:lvl>
    <w:lvl w:ilvl="8" w:tentative="0">
      <w:start w:val="0"/>
      <w:numFmt w:val="bullet"/>
      <w:lvlText w:val="•"/>
      <w:lvlJc w:val="left"/>
      <w:pPr>
        <w:ind w:left="8023" w:hanging="171"/>
      </w:pPr>
      <w:rPr>
        <w:rFonts w:hint="default"/>
        <w:lang w:val="vi" w:eastAsia="en-US" w:bidi="ar-SA"/>
      </w:rPr>
    </w:lvl>
  </w:abstractNum>
  <w:abstractNum w:abstractNumId="14">
    <w:nsid w:val="2A8F537B"/>
    <w:multiLevelType w:val="multilevel"/>
    <w:tmpl w:val="2A8F537B"/>
    <w:lvl w:ilvl="0" w:tentative="0">
      <w:start w:val="0"/>
      <w:numFmt w:val="bullet"/>
      <w:lvlText w:val="-"/>
      <w:lvlJc w:val="left"/>
      <w:pPr>
        <w:ind w:left="983"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tentative="0">
      <w:start w:val="0"/>
      <w:numFmt w:val="bullet"/>
      <w:lvlText w:val="•"/>
      <w:lvlJc w:val="left"/>
      <w:pPr>
        <w:ind w:left="1238" w:hanging="129"/>
      </w:pPr>
      <w:rPr>
        <w:rFonts w:hint="default"/>
        <w:lang w:val="vi" w:eastAsia="en-US" w:bidi="ar-SA"/>
      </w:rPr>
    </w:lvl>
    <w:lvl w:ilvl="2" w:tentative="0">
      <w:start w:val="0"/>
      <w:numFmt w:val="bullet"/>
      <w:lvlText w:val="•"/>
      <w:lvlJc w:val="left"/>
      <w:pPr>
        <w:ind w:left="1496" w:hanging="129"/>
      </w:pPr>
      <w:rPr>
        <w:rFonts w:hint="default"/>
        <w:lang w:val="vi" w:eastAsia="en-US" w:bidi="ar-SA"/>
      </w:rPr>
    </w:lvl>
    <w:lvl w:ilvl="3" w:tentative="0">
      <w:start w:val="0"/>
      <w:numFmt w:val="bullet"/>
      <w:lvlText w:val="•"/>
      <w:lvlJc w:val="left"/>
      <w:pPr>
        <w:ind w:left="1754" w:hanging="129"/>
      </w:pPr>
      <w:rPr>
        <w:rFonts w:hint="default"/>
        <w:lang w:val="vi" w:eastAsia="en-US" w:bidi="ar-SA"/>
      </w:rPr>
    </w:lvl>
    <w:lvl w:ilvl="4" w:tentative="0">
      <w:start w:val="0"/>
      <w:numFmt w:val="bullet"/>
      <w:lvlText w:val="•"/>
      <w:lvlJc w:val="left"/>
      <w:pPr>
        <w:ind w:left="2012" w:hanging="129"/>
      </w:pPr>
      <w:rPr>
        <w:rFonts w:hint="default"/>
        <w:lang w:val="vi" w:eastAsia="en-US" w:bidi="ar-SA"/>
      </w:rPr>
    </w:lvl>
    <w:lvl w:ilvl="5" w:tentative="0">
      <w:start w:val="0"/>
      <w:numFmt w:val="bullet"/>
      <w:lvlText w:val="•"/>
      <w:lvlJc w:val="left"/>
      <w:pPr>
        <w:ind w:left="2270" w:hanging="129"/>
      </w:pPr>
      <w:rPr>
        <w:rFonts w:hint="default"/>
        <w:lang w:val="vi" w:eastAsia="en-US" w:bidi="ar-SA"/>
      </w:rPr>
    </w:lvl>
    <w:lvl w:ilvl="6" w:tentative="0">
      <w:start w:val="0"/>
      <w:numFmt w:val="bullet"/>
      <w:lvlText w:val="•"/>
      <w:lvlJc w:val="left"/>
      <w:pPr>
        <w:ind w:left="2528" w:hanging="129"/>
      </w:pPr>
      <w:rPr>
        <w:rFonts w:hint="default"/>
        <w:lang w:val="vi" w:eastAsia="en-US" w:bidi="ar-SA"/>
      </w:rPr>
    </w:lvl>
    <w:lvl w:ilvl="7" w:tentative="0">
      <w:start w:val="0"/>
      <w:numFmt w:val="bullet"/>
      <w:lvlText w:val="•"/>
      <w:lvlJc w:val="left"/>
      <w:pPr>
        <w:ind w:left="2786" w:hanging="129"/>
      </w:pPr>
      <w:rPr>
        <w:rFonts w:hint="default"/>
        <w:lang w:val="vi" w:eastAsia="en-US" w:bidi="ar-SA"/>
      </w:rPr>
    </w:lvl>
    <w:lvl w:ilvl="8" w:tentative="0">
      <w:start w:val="0"/>
      <w:numFmt w:val="bullet"/>
      <w:lvlText w:val="•"/>
      <w:lvlJc w:val="left"/>
      <w:pPr>
        <w:ind w:left="3044" w:hanging="129"/>
      </w:pPr>
      <w:rPr>
        <w:rFonts w:hint="default"/>
        <w:lang w:val="vi" w:eastAsia="en-US" w:bidi="ar-SA"/>
      </w:rPr>
    </w:lvl>
  </w:abstractNum>
  <w:abstractNum w:abstractNumId="15">
    <w:nsid w:val="4C1BAE26"/>
    <w:multiLevelType w:val="multilevel"/>
    <w:tmpl w:val="4C1BAE26"/>
    <w:lvl w:ilvl="0" w:tentative="0">
      <w:start w:val="1"/>
      <w:numFmt w:val="decimal"/>
      <w:lvlText w:val="%1."/>
      <w:lvlJc w:val="left"/>
      <w:pPr>
        <w:ind w:left="896"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976" w:hanging="360"/>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973" w:hanging="360"/>
      </w:pPr>
      <w:rPr>
        <w:rFonts w:hint="default"/>
        <w:lang w:val="vi" w:eastAsia="en-US" w:bidi="ar-SA"/>
      </w:rPr>
    </w:lvl>
    <w:lvl w:ilvl="3" w:tentative="0">
      <w:start w:val="0"/>
      <w:numFmt w:val="bullet"/>
      <w:lvlText w:val="•"/>
      <w:lvlJc w:val="left"/>
      <w:pPr>
        <w:ind w:left="2967" w:hanging="360"/>
      </w:pPr>
      <w:rPr>
        <w:rFonts w:hint="default"/>
        <w:lang w:val="vi" w:eastAsia="en-US" w:bidi="ar-SA"/>
      </w:rPr>
    </w:lvl>
    <w:lvl w:ilvl="4" w:tentative="0">
      <w:start w:val="0"/>
      <w:numFmt w:val="bullet"/>
      <w:lvlText w:val="•"/>
      <w:lvlJc w:val="left"/>
      <w:pPr>
        <w:ind w:left="3961" w:hanging="360"/>
      </w:pPr>
      <w:rPr>
        <w:rFonts w:hint="default"/>
        <w:lang w:val="vi" w:eastAsia="en-US" w:bidi="ar-SA"/>
      </w:rPr>
    </w:lvl>
    <w:lvl w:ilvl="5" w:tentative="0">
      <w:start w:val="0"/>
      <w:numFmt w:val="bullet"/>
      <w:lvlText w:val="•"/>
      <w:lvlJc w:val="left"/>
      <w:pPr>
        <w:ind w:left="4955" w:hanging="360"/>
      </w:pPr>
      <w:rPr>
        <w:rFonts w:hint="default"/>
        <w:lang w:val="vi" w:eastAsia="en-US" w:bidi="ar-SA"/>
      </w:rPr>
    </w:lvl>
    <w:lvl w:ilvl="6" w:tentative="0">
      <w:start w:val="0"/>
      <w:numFmt w:val="bullet"/>
      <w:lvlText w:val="•"/>
      <w:lvlJc w:val="left"/>
      <w:pPr>
        <w:ind w:left="5948" w:hanging="360"/>
      </w:pPr>
      <w:rPr>
        <w:rFonts w:hint="default"/>
        <w:lang w:val="vi" w:eastAsia="en-US" w:bidi="ar-SA"/>
      </w:rPr>
    </w:lvl>
    <w:lvl w:ilvl="7" w:tentative="0">
      <w:start w:val="0"/>
      <w:numFmt w:val="bullet"/>
      <w:lvlText w:val="•"/>
      <w:lvlJc w:val="left"/>
      <w:pPr>
        <w:ind w:left="6942" w:hanging="360"/>
      </w:pPr>
      <w:rPr>
        <w:rFonts w:hint="default"/>
        <w:lang w:val="vi" w:eastAsia="en-US" w:bidi="ar-SA"/>
      </w:rPr>
    </w:lvl>
    <w:lvl w:ilvl="8" w:tentative="0">
      <w:start w:val="0"/>
      <w:numFmt w:val="bullet"/>
      <w:lvlText w:val="•"/>
      <w:lvlJc w:val="left"/>
      <w:pPr>
        <w:ind w:left="7936" w:hanging="360"/>
      </w:pPr>
      <w:rPr>
        <w:rFonts w:hint="default"/>
        <w:lang w:val="vi" w:eastAsia="en-US" w:bidi="ar-SA"/>
      </w:rPr>
    </w:lvl>
  </w:abstractNum>
  <w:abstractNum w:abstractNumId="16">
    <w:nsid w:val="4D4DC07F"/>
    <w:multiLevelType w:val="multilevel"/>
    <w:tmpl w:val="4D4DC07F"/>
    <w:lvl w:ilvl="0" w:tentative="0">
      <w:start w:val="0"/>
      <w:numFmt w:val="bullet"/>
      <w:lvlText w:val="-"/>
      <w:lvlJc w:val="left"/>
      <w:pPr>
        <w:ind w:left="313" w:hanging="182"/>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280" w:hanging="182"/>
      </w:pPr>
      <w:rPr>
        <w:rFonts w:hint="default"/>
        <w:lang w:val="vi" w:eastAsia="en-US" w:bidi="ar-SA"/>
      </w:rPr>
    </w:lvl>
    <w:lvl w:ilvl="2" w:tentative="0">
      <w:start w:val="0"/>
      <w:numFmt w:val="bullet"/>
      <w:lvlText w:val="•"/>
      <w:lvlJc w:val="left"/>
      <w:pPr>
        <w:ind w:left="2240" w:hanging="182"/>
      </w:pPr>
      <w:rPr>
        <w:rFonts w:hint="default"/>
        <w:lang w:val="vi" w:eastAsia="en-US" w:bidi="ar-SA"/>
      </w:rPr>
    </w:lvl>
    <w:lvl w:ilvl="3" w:tentative="0">
      <w:start w:val="0"/>
      <w:numFmt w:val="bullet"/>
      <w:lvlText w:val="•"/>
      <w:lvlJc w:val="left"/>
      <w:pPr>
        <w:ind w:left="3201" w:hanging="182"/>
      </w:pPr>
      <w:rPr>
        <w:rFonts w:hint="default"/>
        <w:lang w:val="vi" w:eastAsia="en-US" w:bidi="ar-SA"/>
      </w:rPr>
    </w:lvl>
    <w:lvl w:ilvl="4" w:tentative="0">
      <w:start w:val="0"/>
      <w:numFmt w:val="bullet"/>
      <w:lvlText w:val="•"/>
      <w:lvlJc w:val="left"/>
      <w:pPr>
        <w:ind w:left="4161" w:hanging="182"/>
      </w:pPr>
      <w:rPr>
        <w:rFonts w:hint="default"/>
        <w:lang w:val="vi" w:eastAsia="en-US" w:bidi="ar-SA"/>
      </w:rPr>
    </w:lvl>
    <w:lvl w:ilvl="5" w:tentative="0">
      <w:start w:val="0"/>
      <w:numFmt w:val="bullet"/>
      <w:lvlText w:val="•"/>
      <w:lvlJc w:val="left"/>
      <w:pPr>
        <w:ind w:left="5122" w:hanging="182"/>
      </w:pPr>
      <w:rPr>
        <w:rFonts w:hint="default"/>
        <w:lang w:val="vi" w:eastAsia="en-US" w:bidi="ar-SA"/>
      </w:rPr>
    </w:lvl>
    <w:lvl w:ilvl="6" w:tentative="0">
      <w:start w:val="0"/>
      <w:numFmt w:val="bullet"/>
      <w:lvlText w:val="•"/>
      <w:lvlJc w:val="left"/>
      <w:pPr>
        <w:ind w:left="6082" w:hanging="182"/>
      </w:pPr>
      <w:rPr>
        <w:rFonts w:hint="default"/>
        <w:lang w:val="vi" w:eastAsia="en-US" w:bidi="ar-SA"/>
      </w:rPr>
    </w:lvl>
    <w:lvl w:ilvl="7" w:tentative="0">
      <w:start w:val="0"/>
      <w:numFmt w:val="bullet"/>
      <w:lvlText w:val="•"/>
      <w:lvlJc w:val="left"/>
      <w:pPr>
        <w:ind w:left="7042" w:hanging="182"/>
      </w:pPr>
      <w:rPr>
        <w:rFonts w:hint="default"/>
        <w:lang w:val="vi" w:eastAsia="en-US" w:bidi="ar-SA"/>
      </w:rPr>
    </w:lvl>
    <w:lvl w:ilvl="8" w:tentative="0">
      <w:start w:val="0"/>
      <w:numFmt w:val="bullet"/>
      <w:lvlText w:val="•"/>
      <w:lvlJc w:val="left"/>
      <w:pPr>
        <w:ind w:left="8003" w:hanging="182"/>
      </w:pPr>
      <w:rPr>
        <w:rFonts w:hint="default"/>
        <w:lang w:val="vi" w:eastAsia="en-US" w:bidi="ar-SA"/>
      </w:rPr>
    </w:lvl>
  </w:abstractNum>
  <w:abstractNum w:abstractNumId="17">
    <w:nsid w:val="59ADCABA"/>
    <w:multiLevelType w:val="multilevel"/>
    <w:tmpl w:val="59ADCABA"/>
    <w:lvl w:ilvl="0" w:tentative="0">
      <w:start w:val="1"/>
      <w:numFmt w:val="decimal"/>
      <w:lvlText w:val="%1."/>
      <w:lvlJc w:val="left"/>
      <w:pPr>
        <w:ind w:left="1426"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426" w:hanging="189"/>
      </w:pPr>
      <w:rPr>
        <w:rFonts w:hint="default" w:ascii="Times New Roman" w:hAnsi="Times New Roman" w:eastAsia="Times New Roman" w:cs="Times New Roman"/>
        <w:spacing w:val="0"/>
        <w:w w:val="100"/>
        <w:lang w:val="vi" w:eastAsia="en-US" w:bidi="ar-SA"/>
      </w:rPr>
    </w:lvl>
    <w:lvl w:ilvl="2" w:tentative="0">
      <w:start w:val="0"/>
      <w:numFmt w:val="bullet"/>
      <w:lvlText w:val="•"/>
      <w:lvlJc w:val="left"/>
      <w:pPr>
        <w:ind w:left="2364" w:hanging="189"/>
      </w:pPr>
      <w:rPr>
        <w:rFonts w:hint="default"/>
        <w:lang w:val="vi" w:eastAsia="en-US" w:bidi="ar-SA"/>
      </w:rPr>
    </w:lvl>
    <w:lvl w:ilvl="3" w:tentative="0">
      <w:start w:val="0"/>
      <w:numFmt w:val="bullet"/>
      <w:lvlText w:val="•"/>
      <w:lvlJc w:val="left"/>
      <w:pPr>
        <w:ind w:left="3309" w:hanging="189"/>
      </w:pPr>
      <w:rPr>
        <w:rFonts w:hint="default"/>
        <w:lang w:val="vi" w:eastAsia="en-US" w:bidi="ar-SA"/>
      </w:rPr>
    </w:lvl>
    <w:lvl w:ilvl="4" w:tentative="0">
      <w:start w:val="0"/>
      <w:numFmt w:val="bullet"/>
      <w:lvlText w:val="•"/>
      <w:lvlJc w:val="left"/>
      <w:pPr>
        <w:ind w:left="4254" w:hanging="189"/>
      </w:pPr>
      <w:rPr>
        <w:rFonts w:hint="default"/>
        <w:lang w:val="vi" w:eastAsia="en-US" w:bidi="ar-SA"/>
      </w:rPr>
    </w:lvl>
    <w:lvl w:ilvl="5" w:tentative="0">
      <w:start w:val="0"/>
      <w:numFmt w:val="bullet"/>
      <w:lvlText w:val="•"/>
      <w:lvlJc w:val="left"/>
      <w:pPr>
        <w:ind w:left="5199" w:hanging="189"/>
      </w:pPr>
      <w:rPr>
        <w:rFonts w:hint="default"/>
        <w:lang w:val="vi" w:eastAsia="en-US" w:bidi="ar-SA"/>
      </w:rPr>
    </w:lvl>
    <w:lvl w:ilvl="6" w:tentative="0">
      <w:start w:val="0"/>
      <w:numFmt w:val="bullet"/>
      <w:lvlText w:val="•"/>
      <w:lvlJc w:val="left"/>
      <w:pPr>
        <w:ind w:left="6144" w:hanging="189"/>
      </w:pPr>
      <w:rPr>
        <w:rFonts w:hint="default"/>
        <w:lang w:val="vi" w:eastAsia="en-US" w:bidi="ar-SA"/>
      </w:rPr>
    </w:lvl>
    <w:lvl w:ilvl="7" w:tentative="0">
      <w:start w:val="0"/>
      <w:numFmt w:val="bullet"/>
      <w:lvlText w:val="•"/>
      <w:lvlJc w:val="left"/>
      <w:pPr>
        <w:ind w:left="7089" w:hanging="189"/>
      </w:pPr>
      <w:rPr>
        <w:rFonts w:hint="default"/>
        <w:lang w:val="vi" w:eastAsia="en-US" w:bidi="ar-SA"/>
      </w:rPr>
    </w:lvl>
    <w:lvl w:ilvl="8" w:tentative="0">
      <w:start w:val="0"/>
      <w:numFmt w:val="bullet"/>
      <w:lvlText w:val="•"/>
      <w:lvlJc w:val="left"/>
      <w:pPr>
        <w:ind w:left="8034" w:hanging="189"/>
      </w:pPr>
      <w:rPr>
        <w:rFonts w:hint="default"/>
        <w:lang w:val="vi" w:eastAsia="en-US" w:bidi="ar-SA"/>
      </w:rPr>
    </w:lvl>
  </w:abstractNum>
  <w:abstractNum w:abstractNumId="18">
    <w:nsid w:val="5A241D34"/>
    <w:multiLevelType w:val="multilevel"/>
    <w:tmpl w:val="5A241D34"/>
    <w:lvl w:ilvl="0" w:tentative="0">
      <w:start w:val="0"/>
      <w:numFmt w:val="bullet"/>
      <w:lvlText w:val="-"/>
      <w:lvlJc w:val="left"/>
      <w:pPr>
        <w:ind w:left="673"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604" w:hanging="360"/>
      </w:pPr>
      <w:rPr>
        <w:rFonts w:hint="default"/>
        <w:lang w:val="vi" w:eastAsia="en-US" w:bidi="ar-SA"/>
      </w:rPr>
    </w:lvl>
    <w:lvl w:ilvl="2" w:tentative="0">
      <w:start w:val="0"/>
      <w:numFmt w:val="bullet"/>
      <w:lvlText w:val="•"/>
      <w:lvlJc w:val="left"/>
      <w:pPr>
        <w:ind w:left="2528" w:hanging="360"/>
      </w:pPr>
      <w:rPr>
        <w:rFonts w:hint="default"/>
        <w:lang w:val="vi" w:eastAsia="en-US" w:bidi="ar-SA"/>
      </w:rPr>
    </w:lvl>
    <w:lvl w:ilvl="3" w:tentative="0">
      <w:start w:val="0"/>
      <w:numFmt w:val="bullet"/>
      <w:lvlText w:val="•"/>
      <w:lvlJc w:val="left"/>
      <w:pPr>
        <w:ind w:left="3453" w:hanging="360"/>
      </w:pPr>
      <w:rPr>
        <w:rFonts w:hint="default"/>
        <w:lang w:val="vi" w:eastAsia="en-US" w:bidi="ar-SA"/>
      </w:rPr>
    </w:lvl>
    <w:lvl w:ilvl="4" w:tentative="0">
      <w:start w:val="0"/>
      <w:numFmt w:val="bullet"/>
      <w:lvlText w:val="•"/>
      <w:lvlJc w:val="left"/>
      <w:pPr>
        <w:ind w:left="4377" w:hanging="360"/>
      </w:pPr>
      <w:rPr>
        <w:rFonts w:hint="default"/>
        <w:lang w:val="vi" w:eastAsia="en-US" w:bidi="ar-SA"/>
      </w:rPr>
    </w:lvl>
    <w:lvl w:ilvl="5" w:tentative="0">
      <w:start w:val="0"/>
      <w:numFmt w:val="bullet"/>
      <w:lvlText w:val="•"/>
      <w:lvlJc w:val="left"/>
      <w:pPr>
        <w:ind w:left="5302" w:hanging="360"/>
      </w:pPr>
      <w:rPr>
        <w:rFonts w:hint="default"/>
        <w:lang w:val="vi" w:eastAsia="en-US" w:bidi="ar-SA"/>
      </w:rPr>
    </w:lvl>
    <w:lvl w:ilvl="6" w:tentative="0">
      <w:start w:val="0"/>
      <w:numFmt w:val="bullet"/>
      <w:lvlText w:val="•"/>
      <w:lvlJc w:val="left"/>
      <w:pPr>
        <w:ind w:left="6226" w:hanging="360"/>
      </w:pPr>
      <w:rPr>
        <w:rFonts w:hint="default"/>
        <w:lang w:val="vi" w:eastAsia="en-US" w:bidi="ar-SA"/>
      </w:rPr>
    </w:lvl>
    <w:lvl w:ilvl="7" w:tentative="0">
      <w:start w:val="0"/>
      <w:numFmt w:val="bullet"/>
      <w:lvlText w:val="•"/>
      <w:lvlJc w:val="left"/>
      <w:pPr>
        <w:ind w:left="7150" w:hanging="360"/>
      </w:pPr>
      <w:rPr>
        <w:rFonts w:hint="default"/>
        <w:lang w:val="vi" w:eastAsia="en-US" w:bidi="ar-SA"/>
      </w:rPr>
    </w:lvl>
    <w:lvl w:ilvl="8" w:tentative="0">
      <w:start w:val="0"/>
      <w:numFmt w:val="bullet"/>
      <w:lvlText w:val="•"/>
      <w:lvlJc w:val="left"/>
      <w:pPr>
        <w:ind w:left="8075" w:hanging="360"/>
      </w:pPr>
      <w:rPr>
        <w:rFonts w:hint="default"/>
        <w:lang w:val="vi" w:eastAsia="en-US" w:bidi="ar-SA"/>
      </w:rPr>
    </w:lvl>
  </w:abstractNum>
  <w:abstractNum w:abstractNumId="19">
    <w:nsid w:val="72183CF9"/>
    <w:multiLevelType w:val="multilevel"/>
    <w:tmpl w:val="72183CF9"/>
    <w:lvl w:ilvl="0" w:tentative="0">
      <w:start w:val="0"/>
      <w:numFmt w:val="bullet"/>
      <w:lvlText w:val="-"/>
      <w:lvlJc w:val="left"/>
      <w:pPr>
        <w:ind w:left="426" w:hanging="166"/>
      </w:pPr>
      <w:rPr>
        <w:rFonts w:hint="default" w:ascii="Times New Roman" w:hAnsi="Times New Roman" w:eastAsia="Times New Roman" w:cs="Times New Roman"/>
        <w:spacing w:val="0"/>
        <w:w w:val="100"/>
        <w:lang w:val="vi" w:eastAsia="en-US" w:bidi="ar-SA"/>
      </w:rPr>
    </w:lvl>
    <w:lvl w:ilvl="1" w:tentative="0">
      <w:start w:val="0"/>
      <w:numFmt w:val="bullet"/>
      <w:lvlText w:val="•"/>
      <w:lvlJc w:val="left"/>
      <w:pPr>
        <w:ind w:left="1370" w:hanging="166"/>
      </w:pPr>
      <w:rPr>
        <w:rFonts w:hint="default"/>
        <w:lang w:val="vi" w:eastAsia="en-US" w:bidi="ar-SA"/>
      </w:rPr>
    </w:lvl>
    <w:lvl w:ilvl="2" w:tentative="0">
      <w:start w:val="0"/>
      <w:numFmt w:val="bullet"/>
      <w:lvlText w:val="•"/>
      <w:lvlJc w:val="left"/>
      <w:pPr>
        <w:ind w:left="2320" w:hanging="166"/>
      </w:pPr>
      <w:rPr>
        <w:rFonts w:hint="default"/>
        <w:lang w:val="vi" w:eastAsia="en-US" w:bidi="ar-SA"/>
      </w:rPr>
    </w:lvl>
    <w:lvl w:ilvl="3" w:tentative="0">
      <w:start w:val="0"/>
      <w:numFmt w:val="bullet"/>
      <w:lvlText w:val="•"/>
      <w:lvlJc w:val="left"/>
      <w:pPr>
        <w:ind w:left="3271" w:hanging="166"/>
      </w:pPr>
      <w:rPr>
        <w:rFonts w:hint="default"/>
        <w:lang w:val="vi" w:eastAsia="en-US" w:bidi="ar-SA"/>
      </w:rPr>
    </w:lvl>
    <w:lvl w:ilvl="4" w:tentative="0">
      <w:start w:val="0"/>
      <w:numFmt w:val="bullet"/>
      <w:lvlText w:val="•"/>
      <w:lvlJc w:val="left"/>
      <w:pPr>
        <w:ind w:left="4221" w:hanging="166"/>
      </w:pPr>
      <w:rPr>
        <w:rFonts w:hint="default"/>
        <w:lang w:val="vi" w:eastAsia="en-US" w:bidi="ar-SA"/>
      </w:rPr>
    </w:lvl>
    <w:lvl w:ilvl="5" w:tentative="0">
      <w:start w:val="0"/>
      <w:numFmt w:val="bullet"/>
      <w:lvlText w:val="•"/>
      <w:lvlJc w:val="left"/>
      <w:pPr>
        <w:ind w:left="5172" w:hanging="166"/>
      </w:pPr>
      <w:rPr>
        <w:rFonts w:hint="default"/>
        <w:lang w:val="vi" w:eastAsia="en-US" w:bidi="ar-SA"/>
      </w:rPr>
    </w:lvl>
    <w:lvl w:ilvl="6" w:tentative="0">
      <w:start w:val="0"/>
      <w:numFmt w:val="bullet"/>
      <w:lvlText w:val="•"/>
      <w:lvlJc w:val="left"/>
      <w:pPr>
        <w:ind w:left="6122" w:hanging="166"/>
      </w:pPr>
      <w:rPr>
        <w:rFonts w:hint="default"/>
        <w:lang w:val="vi" w:eastAsia="en-US" w:bidi="ar-SA"/>
      </w:rPr>
    </w:lvl>
    <w:lvl w:ilvl="7" w:tentative="0">
      <w:start w:val="0"/>
      <w:numFmt w:val="bullet"/>
      <w:lvlText w:val="•"/>
      <w:lvlJc w:val="left"/>
      <w:pPr>
        <w:ind w:left="7072" w:hanging="166"/>
      </w:pPr>
      <w:rPr>
        <w:rFonts w:hint="default"/>
        <w:lang w:val="vi" w:eastAsia="en-US" w:bidi="ar-SA"/>
      </w:rPr>
    </w:lvl>
    <w:lvl w:ilvl="8" w:tentative="0">
      <w:start w:val="0"/>
      <w:numFmt w:val="bullet"/>
      <w:lvlText w:val="•"/>
      <w:lvlJc w:val="left"/>
      <w:pPr>
        <w:ind w:left="8023" w:hanging="166"/>
      </w:pPr>
      <w:rPr>
        <w:rFonts w:hint="default"/>
        <w:lang w:val="vi" w:eastAsia="en-US" w:bidi="ar-SA"/>
      </w:rPr>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19"/>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9A122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1"/>
    <w:basedOn w:val="1"/>
    <w:qFormat/>
    <w:uiPriority w:val="1"/>
    <w:pPr>
      <w:spacing w:before="60"/>
      <w:ind w:left="1426" w:hanging="280"/>
      <w:jc w:val="both"/>
      <w:outlineLvl w:val="1"/>
    </w:pPr>
    <w:rPr>
      <w:rFonts w:ascii="Times New Roman" w:hAnsi="Times New Roman" w:eastAsia="Times New Roman" w:cs="Times New Roman"/>
      <w:b/>
      <w:bCs/>
      <w:sz w:val="28"/>
      <w:szCs w:val="28"/>
      <w:lang w:val="vi" w:eastAsia="en-US" w:bidi="ar-SA"/>
    </w:rPr>
  </w:style>
  <w:style w:type="paragraph" w:styleId="3">
    <w:name w:val="heading 2"/>
    <w:basedOn w:val="1"/>
    <w:qFormat/>
    <w:uiPriority w:val="1"/>
    <w:pPr>
      <w:spacing w:before="60"/>
      <w:ind w:left="1636" w:hanging="490"/>
      <w:jc w:val="both"/>
      <w:outlineLvl w:val="2"/>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spacing w:before="60"/>
      <w:ind w:left="426" w:firstLine="720"/>
      <w:jc w:val="both"/>
    </w:pPr>
    <w:rPr>
      <w:rFonts w:ascii="Times New Roman" w:hAnsi="Times New Roman" w:eastAsia="Times New Roman" w:cs="Times New Roman"/>
      <w:sz w:val="28"/>
      <w:szCs w:val="28"/>
      <w:lang w:val="vi"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60"/>
      <w:ind w:left="426" w:firstLine="720"/>
      <w:jc w:val="both"/>
    </w:pPr>
    <w:rPr>
      <w:rFonts w:ascii="Times New Roman" w:hAnsi="Times New Roman" w:eastAsia="Times New Roman" w:cs="Times New Roman"/>
      <w:lang w:val="vi" w:eastAsia="en-US" w:bidi="ar-SA"/>
    </w:rPr>
  </w:style>
  <w:style w:type="paragraph" w:customStyle="1" w:styleId="9">
    <w:name w:val="Table Paragraph"/>
    <w:basedOn w:val="1"/>
    <w:qFormat/>
    <w:uiPriority w:val="1"/>
    <w:pPr>
      <w:spacing w:before="60"/>
      <w:ind w:left="9"/>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1163</Words>
  <Characters>4271</Characters>
  <TotalTime>0</TotalTime>
  <ScaleCrop>false</ScaleCrop>
  <LinksUpToDate>false</LinksUpToDate>
  <CharactersWithSpaces>5383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2026-04-15T14:57:00Z</dcterms:created>
  <dc:creator>kaio</dc:creator>
  <cp:lastModifiedBy>Thủy Bùi Thu</cp:lastModifiedBy>
  <dcterms:modified xsi:type="dcterms:W3CDTF">2026-04-15T15:03:49Z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Office Word</vt:lpwstr>
  </property>
  <property fmtid="{D5CDD505-2E9C-101B-9397-08002B2CF9AE}" pid="4" name="LastSaved">
    <vt:filetime>2026-04-15T00:00:00Z</vt:filetime>
  </property>
  <property fmtid="{D5CDD505-2E9C-101B-9397-08002B2CF9AE}" pid="5" name="Producer">
    <vt:lpwstr>pdf</vt:lpwstr>
  </property>
  <property fmtid="{D5CDD505-2E9C-101B-9397-08002B2CF9AE}" pid="6" name="KSOProductBuildVer">
    <vt:lpwstr>1033-12.1.0.25242</vt:lpwstr>
  </property>
  <property fmtid="{D5CDD505-2E9C-101B-9397-08002B2CF9AE}" pid="7" name="ICV">
    <vt:lpwstr>169B755418ED44998F5FD7F20EE35162_13</vt:lpwstr>
  </property>
</Properties>
</file>